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8808" w14:textId="7964F7ED" w:rsidR="00337F31" w:rsidRDefault="00337F31" w:rsidP="00337F31">
      <w:pPr>
        <w:pStyle w:val="Ttulo1"/>
        <w:rPr>
          <w:lang w:val="es-CO"/>
        </w:rPr>
      </w:pPr>
      <w:r>
        <w:rPr>
          <w:lang w:val="es-CO"/>
        </w:rPr>
        <w:t>Código</w:t>
      </w:r>
    </w:p>
    <w:p w14:paraId="3DF5E234" w14:textId="77777777" w:rsidR="00337F31" w:rsidRPr="0078470D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proofErr w:type="spellStart"/>
      <w:r w:rsidRPr="0078470D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class</w:t>
      </w:r>
      <w:proofErr w:type="spellEnd"/>
      <w:r w:rsidRPr="0078470D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Nodo:</w:t>
      </w:r>
    </w:p>
    <w:p w14:paraId="1CF3B358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78470D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</w:t>
      </w: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def __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init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_</w:t>
      </w:r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_(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self,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dato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):</w:t>
      </w:r>
    </w:p>
    <w:p w14:paraId="4C33F143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self.dato</w:t>
      </w:r>
      <w:proofErr w:type="spellEnd"/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=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dato</w:t>
      </w:r>
      <w:proofErr w:type="spellEnd"/>
    </w:p>
    <w:p w14:paraId="7FBB7D50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self.liga</w:t>
      </w:r>
      <w:proofErr w:type="spellEnd"/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= None</w:t>
      </w:r>
    </w:p>
    <w:p w14:paraId="56C36E6E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22706248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class LSL:</w:t>
      </w:r>
    </w:p>
    <w:p w14:paraId="4C772259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def __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init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__(self):</w:t>
      </w:r>
    </w:p>
    <w:p w14:paraId="116D8108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self.P</w:t>
      </w:r>
      <w:proofErr w:type="spellEnd"/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= None</w:t>
      </w:r>
    </w:p>
    <w:p w14:paraId="30FBDB6F" w14:textId="77777777" w:rsidR="00337F31" w:rsidRPr="0078470D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</w:t>
      </w:r>
      <w:proofErr w:type="spellStart"/>
      <w:proofErr w:type="gramStart"/>
      <w:r w:rsidRPr="0078470D">
        <w:rPr>
          <w:rFonts w:ascii="Arial" w:hAnsi="Arial" w:cs="Arial"/>
          <w:b w:val="0"/>
          <w:bCs w:val="0"/>
          <w:color w:val="auto"/>
          <w:sz w:val="22"/>
          <w:szCs w:val="22"/>
        </w:rPr>
        <w:t>self.U</w:t>
      </w:r>
      <w:proofErr w:type="spellEnd"/>
      <w:proofErr w:type="gramEnd"/>
      <w:r w:rsidRPr="0078470D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= None</w:t>
      </w:r>
    </w:p>
    <w:p w14:paraId="491E0EC2" w14:textId="77777777" w:rsidR="00337F31" w:rsidRPr="0078470D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212915B9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78470D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def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crear_</w:t>
      </w:r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lista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spellStart"/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self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, x):</w:t>
      </w:r>
    </w:p>
    <w:p w14:paraId="40332D9A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</w:t>
      </w: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if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self.P</w:t>
      </w:r>
      <w:proofErr w:type="spellEnd"/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is None:</w:t>
      </w:r>
    </w:p>
    <w:p w14:paraId="06694D28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   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self.P</w:t>
      </w:r>
      <w:proofErr w:type="spellEnd"/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= x</w:t>
      </w:r>
    </w:p>
    <w:p w14:paraId="10C1B3B4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else:</w:t>
      </w:r>
    </w:p>
    <w:p w14:paraId="7217AE65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   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self.</w:t>
      </w:r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U.liga</w:t>
      </w:r>
      <w:proofErr w:type="spellEnd"/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= x</w:t>
      </w:r>
    </w:p>
    <w:p w14:paraId="118A46C4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lastRenderedPageBreak/>
        <w:t xml:space="preserve">       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self.U</w:t>
      </w:r>
      <w:proofErr w:type="spellEnd"/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= x</w:t>
      </w:r>
    </w:p>
    <w:p w14:paraId="00C97A3D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</w:t>
      </w:r>
    </w:p>
    <w:p w14:paraId="4C633001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def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recorrer_lista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(self):</w:t>
      </w:r>
    </w:p>
    <w:p w14:paraId="143578E6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if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self.P</w:t>
      </w:r>
      <w:proofErr w:type="spellEnd"/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is None:</w:t>
      </w:r>
    </w:p>
    <w:p w14:paraId="626BC906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   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print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"La Lista está Vacía")</w:t>
      </w:r>
    </w:p>
    <w:p w14:paraId="5C0BD13B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    </w:t>
      </w: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return  </w:t>
      </w:r>
    </w:p>
    <w:p w14:paraId="4C66AD68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</w:t>
      </w:r>
    </w:p>
    <w:p w14:paraId="1A175AFB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i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=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self.P</w:t>
      </w:r>
      <w:proofErr w:type="spellEnd"/>
      <w:proofErr w:type="gramEnd"/>
    </w:p>
    <w:p w14:paraId="0D0A0DC1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while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i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is not None:</w:t>
      </w:r>
    </w:p>
    <w:p w14:paraId="55BE4BED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 w:hint="eastAsia"/>
          <w:b w:val="0"/>
          <w:bCs w:val="0"/>
          <w:color w:val="auto"/>
          <w:sz w:val="22"/>
          <w:szCs w:val="22"/>
        </w:rPr>
        <w:t xml:space="preserve">            </w:t>
      </w:r>
      <w:proofErr w:type="gramStart"/>
      <w:r w:rsidRPr="00337F31">
        <w:rPr>
          <w:rFonts w:ascii="Arial" w:hAnsi="Arial" w:cs="Arial" w:hint="eastAsia"/>
          <w:b w:val="0"/>
          <w:bCs w:val="0"/>
          <w:color w:val="auto"/>
          <w:sz w:val="22"/>
          <w:szCs w:val="22"/>
        </w:rPr>
        <w:t>print(</w:t>
      </w:r>
      <w:proofErr w:type="spellStart"/>
      <w:proofErr w:type="gramEnd"/>
      <w:r w:rsidRPr="00337F31">
        <w:rPr>
          <w:rFonts w:ascii="Arial" w:hAnsi="Arial" w:cs="Arial" w:hint="eastAsia"/>
          <w:b w:val="0"/>
          <w:bCs w:val="0"/>
          <w:color w:val="auto"/>
          <w:sz w:val="22"/>
          <w:szCs w:val="22"/>
        </w:rPr>
        <w:t>i.dato</w:t>
      </w:r>
      <w:proofErr w:type="spellEnd"/>
      <w:r w:rsidRPr="00337F31">
        <w:rPr>
          <w:rFonts w:ascii="Arial" w:hAnsi="Arial" w:cs="Arial" w:hint="eastAsia"/>
          <w:b w:val="0"/>
          <w:bCs w:val="0"/>
          <w:color w:val="auto"/>
          <w:sz w:val="22"/>
          <w:szCs w:val="22"/>
        </w:rPr>
        <w:t xml:space="preserve">, end=" </w:t>
      </w:r>
      <w:r w:rsidRPr="00337F31">
        <w:rPr>
          <w:rFonts w:ascii="Arial" w:hAnsi="Arial" w:cs="Arial" w:hint="eastAsia"/>
          <w:b w:val="0"/>
          <w:bCs w:val="0"/>
          <w:color w:val="auto"/>
          <w:sz w:val="22"/>
          <w:szCs w:val="22"/>
        </w:rPr>
        <w:t>→</w:t>
      </w:r>
      <w:r w:rsidRPr="00337F31">
        <w:rPr>
          <w:rFonts w:ascii="Arial" w:hAnsi="Arial" w:cs="Arial" w:hint="eastAsia"/>
          <w:b w:val="0"/>
          <w:bCs w:val="0"/>
          <w:color w:val="auto"/>
          <w:sz w:val="22"/>
          <w:szCs w:val="22"/>
        </w:rPr>
        <w:t xml:space="preserve"> ")</w:t>
      </w:r>
    </w:p>
    <w:p w14:paraId="0073A063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   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i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=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i.liga</w:t>
      </w:r>
      <w:proofErr w:type="spellEnd"/>
      <w:proofErr w:type="gramEnd"/>
    </w:p>
    <w:p w14:paraId="6EDCAEE8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</w:t>
      </w:r>
    </w:p>
    <w:p w14:paraId="232EFC49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def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eliminar_repetidos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(self):</w:t>
      </w:r>
    </w:p>
    <w:p w14:paraId="5C91413A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if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self.P</w:t>
      </w:r>
      <w:proofErr w:type="spellEnd"/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is None:</w:t>
      </w:r>
    </w:p>
    <w:p w14:paraId="4B803D90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   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print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"La Lista está Vacía")</w:t>
      </w:r>
    </w:p>
    <w:p w14:paraId="11C6A1F2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    </w:t>
      </w: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return</w:t>
      </w:r>
    </w:p>
    <w:p w14:paraId="0C3F7238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</w:t>
      </w:r>
    </w:p>
    <w:p w14:paraId="790D95BF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lastRenderedPageBreak/>
        <w:t xml:space="preserve">       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valores_vistos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= </w:t>
      </w:r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set(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)</w:t>
      </w:r>
    </w:p>
    <w:p w14:paraId="1936C490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i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=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self.P</w:t>
      </w:r>
      <w:proofErr w:type="spellEnd"/>
      <w:proofErr w:type="gramEnd"/>
    </w:p>
    <w:p w14:paraId="651F8BAC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prev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= None</w:t>
      </w:r>
    </w:p>
    <w:p w14:paraId="063E2AA4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19F6914C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while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i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is not None:</w:t>
      </w:r>
    </w:p>
    <w:p w14:paraId="2330E189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   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if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i.dato</w:t>
      </w:r>
      <w:proofErr w:type="spellEnd"/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in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valores_vistos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:</w:t>
      </w:r>
    </w:p>
    <w:p w14:paraId="2548FED7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       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prev.liga</w:t>
      </w:r>
      <w:proofErr w:type="spellEnd"/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=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i.liga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</w:t>
      </w:r>
    </w:p>
    <w:p w14:paraId="7C654F2D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   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else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:</w:t>
      </w:r>
    </w:p>
    <w:p w14:paraId="559B5FB7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       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valores_vistos.add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i.dato</w:t>
      </w:r>
      <w:proofErr w:type="spellEnd"/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)</w:t>
      </w:r>
    </w:p>
    <w:p w14:paraId="44B3DEC0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       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prev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= i  </w:t>
      </w:r>
    </w:p>
    <w:p w14:paraId="43753B79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    i =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i.liga</w:t>
      </w:r>
      <w:proofErr w:type="spellEnd"/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</w:t>
      </w:r>
    </w:p>
    <w:p w14:paraId="037774FE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</w:p>
    <w:p w14:paraId="18CFD432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def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lista_por_</w:t>
      </w:r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digitos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spellStart"/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self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, numero,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nueva_lista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):</w:t>
      </w:r>
    </w:p>
    <w:p w14:paraId="780C442C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</w:t>
      </w: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for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digito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in str(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numero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):  </w:t>
      </w:r>
    </w:p>
    <w:p w14:paraId="09A04D2A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   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nuevo_nodo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= Nodo(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int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(digito))  </w:t>
      </w:r>
    </w:p>
    <w:p w14:paraId="65BCFD6D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   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nueva_</w:t>
      </w:r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lista.crear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_lista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nuevo_nodo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)  </w:t>
      </w:r>
    </w:p>
    <w:p w14:paraId="1E532F24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</w:p>
    <w:p w14:paraId="78444B2C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lastRenderedPageBreak/>
        <w:t>def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menu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):</w:t>
      </w:r>
    </w:p>
    <w:p w14:paraId="6F04C1AE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print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"\n1. Ingresar Datos")</w:t>
      </w:r>
    </w:p>
    <w:p w14:paraId="2487233A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print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"2. Borrar Datos Iguales de la Lista")</w:t>
      </w:r>
    </w:p>
    <w:p w14:paraId="6F5F3B03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print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"3. Mostrar Lista 1")</w:t>
      </w:r>
    </w:p>
    <w:p w14:paraId="3367E537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print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"4. Ingresar Dato para Lista con cada Dígito")</w:t>
      </w:r>
    </w:p>
    <w:p w14:paraId="33D14406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print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"5. Mostrar Lista 2")</w:t>
      </w:r>
    </w:p>
    <w:p w14:paraId="7E2B7A3C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print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"6. Salir")</w:t>
      </w:r>
    </w:p>
    <w:p w14:paraId="64FD4AC1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</w:p>
    <w:p w14:paraId="6429AACC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l1 = </w:t>
      </w:r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LSL(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)  </w:t>
      </w:r>
    </w:p>
    <w:p w14:paraId="2D8A4866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l2 = </w:t>
      </w:r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LSL(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)  </w:t>
      </w:r>
    </w:p>
    <w:p w14:paraId="2D08474C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31A40B12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while True:</w:t>
      </w:r>
    </w:p>
    <w:p w14:paraId="7D4990EB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menu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)</w:t>
      </w:r>
    </w:p>
    <w:p w14:paraId="0A499058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opc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=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int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input("Elija una Opción: "))</w:t>
      </w:r>
    </w:p>
    <w:p w14:paraId="433334F1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</w:t>
      </w:r>
    </w:p>
    <w:p w14:paraId="1E82EB80" w14:textId="77777777" w:rsidR="00337F31" w:rsidRPr="0078470D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</w:t>
      </w:r>
      <w:proofErr w:type="spellStart"/>
      <w:r w:rsidRPr="0078470D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if</w:t>
      </w:r>
      <w:proofErr w:type="spellEnd"/>
      <w:r w:rsidRPr="0078470D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</w:t>
      </w:r>
      <w:proofErr w:type="spellStart"/>
      <w:r w:rsidRPr="0078470D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opc</w:t>
      </w:r>
      <w:proofErr w:type="spellEnd"/>
      <w:r w:rsidRPr="0078470D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== 1:</w:t>
      </w:r>
    </w:p>
    <w:p w14:paraId="1F916132" w14:textId="77777777" w:rsidR="00337F31" w:rsidRPr="0078470D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78470D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d = </w:t>
      </w:r>
      <w:proofErr w:type="spellStart"/>
      <w:proofErr w:type="gramStart"/>
      <w:r w:rsidRPr="0078470D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int</w:t>
      </w:r>
      <w:proofErr w:type="spellEnd"/>
      <w:r w:rsidRPr="0078470D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gramEnd"/>
      <w:r w:rsidRPr="0078470D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input("Ingrese un Dato: "))</w:t>
      </w:r>
    </w:p>
    <w:p w14:paraId="274A90E2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78470D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lastRenderedPageBreak/>
        <w:t xml:space="preserve">        </w:t>
      </w: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x = Nodo(d)</w:t>
      </w:r>
    </w:p>
    <w:p w14:paraId="72A50025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l</w:t>
      </w:r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1.crear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_lista(x)</w:t>
      </w:r>
    </w:p>
    <w:p w14:paraId="3F0387AC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</w:t>
      </w:r>
    </w:p>
    <w:p w14:paraId="0578B19F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elif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opc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== 2:</w:t>
      </w:r>
    </w:p>
    <w:p w14:paraId="0242D5F7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l</w:t>
      </w:r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1.eliminar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_repetidos()</w:t>
      </w:r>
    </w:p>
    <w:p w14:paraId="591716DB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print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"Datos repetidos eliminados.")</w:t>
      </w:r>
    </w:p>
    <w:p w14:paraId="65D4BD41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</w:t>
      </w:r>
    </w:p>
    <w:p w14:paraId="2D6D5476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elif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opc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== 3:</w:t>
      </w:r>
    </w:p>
    <w:p w14:paraId="564DF148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print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"Lista 1:")</w:t>
      </w:r>
    </w:p>
    <w:p w14:paraId="072E3CC3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l</w:t>
      </w:r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1.recorrer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_lista()</w:t>
      </w:r>
    </w:p>
    <w:p w14:paraId="13DDC402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</w:t>
      </w:r>
    </w:p>
    <w:p w14:paraId="3DB538EC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elif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opc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== 4:</w:t>
      </w:r>
    </w:p>
    <w:p w14:paraId="6C55986A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d =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int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input("Ingrese un número para separar en dígitos: "))</w:t>
      </w:r>
    </w:p>
    <w:p w14:paraId="2AC4FCD1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l</w:t>
      </w:r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2.lista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_por_digitos(d, l2)</w:t>
      </w:r>
    </w:p>
    <w:p w14:paraId="62239D63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</w:t>
      </w:r>
    </w:p>
    <w:p w14:paraId="0B59D967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elif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opc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== 5:</w:t>
      </w:r>
    </w:p>
    <w:p w14:paraId="10F5F041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print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"Lista 2 (por dígitos):")</w:t>
      </w:r>
    </w:p>
    <w:p w14:paraId="460EAB0E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lastRenderedPageBreak/>
        <w:t xml:space="preserve">        l</w:t>
      </w:r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2.recorrer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_lista()</w:t>
      </w:r>
    </w:p>
    <w:p w14:paraId="3BC50FD4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    </w:t>
      </w:r>
    </w:p>
    <w:p w14:paraId="11FD0665" w14:textId="77777777" w:rsidR="00337F31" w:rsidRPr="0078470D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 xml:space="preserve">    </w:t>
      </w:r>
      <w:proofErr w:type="spellStart"/>
      <w:r w:rsidRPr="0078470D">
        <w:rPr>
          <w:rFonts w:ascii="Arial" w:hAnsi="Arial" w:cs="Arial"/>
          <w:b w:val="0"/>
          <w:bCs w:val="0"/>
          <w:color w:val="auto"/>
          <w:sz w:val="22"/>
          <w:szCs w:val="22"/>
        </w:rPr>
        <w:t>elif</w:t>
      </w:r>
      <w:proofErr w:type="spellEnd"/>
      <w:r w:rsidRPr="0078470D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470D">
        <w:rPr>
          <w:rFonts w:ascii="Arial" w:hAnsi="Arial" w:cs="Arial"/>
          <w:b w:val="0"/>
          <w:bCs w:val="0"/>
          <w:color w:val="auto"/>
          <w:sz w:val="22"/>
          <w:szCs w:val="22"/>
        </w:rPr>
        <w:t>opc</w:t>
      </w:r>
      <w:proofErr w:type="spellEnd"/>
      <w:r w:rsidRPr="0078470D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== 6:</w:t>
      </w:r>
    </w:p>
    <w:p w14:paraId="32EB0405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78470D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</w:t>
      </w:r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print(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"Hasta </w:t>
      </w:r>
      <w:proofErr w:type="spell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Luego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>!")</w:t>
      </w:r>
    </w:p>
    <w:p w14:paraId="7D05F78C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break</w:t>
      </w:r>
    </w:p>
    <w:p w14:paraId="68F6BDDA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</w:t>
      </w:r>
    </w:p>
    <w:p w14:paraId="5CDE481C" w14:textId="77777777" w:rsidR="00337F31" w:rsidRP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else:</w:t>
      </w:r>
    </w:p>
    <w:p w14:paraId="3A4553D7" w14:textId="72DA24DD" w:rsidR="00337F31" w:rsidRDefault="00337F31" w:rsidP="00337F31">
      <w:pPr>
        <w:pStyle w:val="Ttulo1"/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</w:pPr>
      <w:r w:rsidRPr="00337F3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</w:t>
      </w:r>
      <w:proofErr w:type="spellStart"/>
      <w:proofErr w:type="gramStart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print</w:t>
      </w:r>
      <w:proofErr w:type="spell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(</w:t>
      </w:r>
      <w:proofErr w:type="gramEnd"/>
      <w:r w:rsidRPr="00337F31">
        <w:rPr>
          <w:rFonts w:ascii="Arial" w:hAnsi="Arial" w:cs="Arial"/>
          <w:b w:val="0"/>
          <w:bCs w:val="0"/>
          <w:color w:val="auto"/>
          <w:sz w:val="22"/>
          <w:szCs w:val="22"/>
          <w:lang w:val="es-CO"/>
        </w:rPr>
        <w:t>"Opción no Válida")</w:t>
      </w:r>
    </w:p>
    <w:p w14:paraId="35C5186A" w14:textId="65466429" w:rsidR="0078470D" w:rsidRDefault="0078470D" w:rsidP="0078470D">
      <w:pPr>
        <w:rPr>
          <w:lang w:val="es-CO"/>
        </w:rPr>
      </w:pPr>
    </w:p>
    <w:p w14:paraId="587D67F0" w14:textId="470AABDE" w:rsidR="0078470D" w:rsidRPr="0078470D" w:rsidRDefault="0078470D" w:rsidP="0078470D">
      <w:pPr>
        <w:rPr>
          <w:lang w:val="es-CO"/>
        </w:rPr>
      </w:pPr>
      <w:r w:rsidRPr="0078470D">
        <w:t xml:space="preserve">Enlace: </w:t>
      </w:r>
      <w:r w:rsidRPr="0078470D">
        <w:t>https://pythontutor.com/visualize.html#code=class%20Nodo%3A%0A%20%20%20%20def%20__init__%28self,%20dato%29%3A%0A%20%20%20%20%20%20%20%20self.dato%20%3D%20dato%0A%20%20%20%20%20%20%20%20self.liga%20%3D%20None%0A%0Aclass%20LSL%3A%0A%20%20%20%20def%20__init__%28self%29%3A%0A%20%20%20%20%20%20%20%20self.P%20%3D%20None%0A%20%20%20%20%20%20%20%20self.U%20%3D%20None%0A%0A%20%20%20%20def%20crear_lista%28self,%20x%29%3A%0A%20%20%20%20%20%20%20%20if%20self.P%20is%20None%3A%0A%20%20%20%20%20%20%20%20%20%20%20%20self.P%20%3D%20x%0A%20%20%20%20%20%20%20%20else%3A%0A%20%20%20%20%20%20%20%20%20%20%20%20self.U.liga%20%3D%20x%0A%20%20%20%20%20%20%20%20self.U%20%3D%20x%0A%20%20%20%20%20%20%20%20%0A%20%20%20%20def%20recorrer_lista%28self%29%3A%0A%20%20%20%20%20%20%20%20if%20self.P%20is%20None%3A%0A%20%20%20%20%20%20%20%20%20%20%20%20print%28%22La%20Lista%20est%C3%A1%20Vac%C3%ADa%22%29%0A%20%20%20%20%20%20%20%20%20%20%20%20return%20%20%0A%20%20%20%20%20%20%20%20%0A%20%20%20%20%20%20%20%20i%20%3D%20self.P%0A%20%20%20%20%20%20%20%20while%20i%20is%20not%20None%3A%0A%20%20%20%20%20%20%20%20%20%20%20%20print%28i.dato,%20end%3D%22%20%E2%86%92%20%22%29%0A%20%20%20%20%20%20%20%20%20%20%20%20i%20%3D%20i.liga%0A%20%20%20%20%0A%20%20%20%20def%20eliminar_repetidos%28self%29%3A%0A%20%20%20%20%20%20%20%20if%20self.P%20is%20None%3A%0A%20%20%20%20%20%20%20%20%</w:t>
      </w:r>
      <w:r w:rsidRPr="0078470D">
        <w:lastRenderedPageBreak/>
        <w:t>20%20%20%20print%28%22La%20Lista%20est%C3%A1%20Vac%C3%ADa%22%29%0A%20%20%20%20%20%20%20%20%20%20%20%20return%0A%20%20%20%20%20%20%20%20%0A%20%20%2</w:t>
      </w:r>
      <w:r w:rsidRPr="0078470D">
        <w:rPr>
          <w:lang w:val="es-CO"/>
        </w:rPr>
        <w:t>0%20%20%20%20%20valores_vistos%20%3D%20set%28%29%0A%20%20%20%20%20%20%20%20i%20%3D%20self.P%0A%20%20%20%20%20%20%20%20prev%20%3D%20None%0A%0A%20%20%20%20%20%20%20%20while%20i%20is%20not%20None%3A%0A%20%20%20%20%20%20%20%20%20%20%20%20if%20i.dato%20in%20valores_vistos%3A%0A%20%20%20%20%20%20%20%20%20%20%20%20%20%20%20%20prev.liga%20%3D%20i.liga%20%20%0A%20%20%20%20%20%20%20%20%20%20%20%20else%3A%0A%20%20%20%20%20%20%20%20%20%20%20%20%20%20%20%20valores_vistos.add%28i.dato%29%0A%20%20%20%20%20%20%20%20%20%20%20%20%20%20%20%20prev%20%3D%20i%20%20%0A%20%20%20%20%20%20%20%20%20%20%20%20i%20%3D%20i.liga%20%20%0A%0A%20%20%20%20def%20lista_por_digitos%28self,%20numero,%20nueva_lista%29%3A%0A%20%20%20%20%20%20%20%20for%20digito%20in%20str%28numero%29%3A%20%20%0A%20%20%20%20%20%20%20%20%20%20%20%20nuevo_nodo%20%3D%20Nodo%28int%28digito%29%29%20%20%0A%20%20%20%20%20%20%20%20%20%20%20%20nueva_lista.crear_lista%28nuevo_nodo%29%20%20%0A%0Adef%20menu%28%29%3A%0A%20%20%20%20print%28%22%5Cn1.%20Ingresar%20Datos%22%29%0A%20%20%20%20print%28%222.%20Borrar%20Datos%20Iguales%20de%20la%20Lista%22%29%0A%20%20%20%20print%28%223.%20Mostrar%20Lista%201%22%29%0A%20%20%20%20print%28%224.%20Ingresar%20Dato%20para%20Lista%20con%20cada%20D%C3%ADgito%22%29%0A%20%20%20%20print%28%225.%20Mostrar%20Lista%202%22%29%0A%20%20%20%20print%28%226.%20Salir%22%29%0A%0Al1%20%3D%20LSL%28%29%20%20%0Al2%20%3D%20LSL%28%29%20%20%0A%0Awhile%20True%3A%0A%20%20%20%20menu%28%29%0A%20%20%20%20opc%20%3D%20int%28input%28%22Elija%20una%20Opci%C3%B3n%3A%20%22%29%29%0A%20%20%20%20%0A%20%20%20%20if%20opc%20%3D%3D%201%3A%0A%20%20%20%20%20%20%20%20d%20%3D%20int%28input%28%22Ingrese%20un%20Dato%3A%20%22%29%29%0A%20%20%20%20%20%20%20%20x%20%3D%20Nodo%28d%29%0A%20%20%20%20%20%20%20%20l1.crear_lista%28x%29%0A%20%20%20%20%0A%20%20%20%20elif%20opc%20%3D%3D%202%3A%0A%20%20%20%20%20%20%20%20l1.eliminar_repetidos%28%29%0A%20%20%20%20%20%20%20%20print%28%22Datos%20repetidos%20eliminados.%22%29%0A%20%20%20%20%20%20%20%20%0A%20%20%20%20elif%20opc%20%3D%3D%203%3A%0A%20%20%20%20%20%20%20%20print%28%22Lista%201%3A%22%29%0A%20%20%20%20%20%20%20%20l1.recorrer_lista%28%29%0A%20%20%20%20%20%20%20%20%0A%20%20%20%20elif%20opc%20%3D%3D%204%3A%0A%20%20%20%20%20%20%20%20d%20%3D%20int%28input%28%22Ingrese%20un%20n%C3%BAmero%20para%20separar%20en%20d%C3%ADgitos%3A%20%22%29%29%0A%20%20%20%20%20%20%20%20l2.lista_por_digitos%28d,%20l2%29%0A%20%20%20%20%20%20%20%20%0A%20%20%20%20elif%20opc%20%3D%3D%205%3A%0A%20%20%20%20%20%20%20%20print%28%22Lista%202%20%28por%20d%C3%ADgitos%29%3A%22%29%0A%20%20%20%20%20%20%20%20l2.recorrer_lista%28%29%0A%20%20%20</w:t>
      </w:r>
      <w:r w:rsidRPr="0078470D">
        <w:rPr>
          <w:lang w:val="es-CO"/>
        </w:rPr>
        <w:lastRenderedPageBreak/>
        <w:t>%20%20%20%20%20%0A%20%20%20%20elif%20opc%20%3D%3D%206%3A%0A%20%20%20%20%20%20%20%20print%28%22Hasta%20Luego!%22%29%0A%20%20%20%20%20%20%20%20break%0A%20%20%20%20%20%0A%20%20%20%20else%3A%0A%20%20%20%20%20%20%20%20print%28%22Opci%C3%B3n%20no%20V%C3%A1lida%22%29&amp;cumulative=false&amp;heapPrimitives=nevernest&amp;mode=edit&amp;origin=opt-frontend.js&amp;py=311&amp;rawInputLstJSON=%5B%5D&amp;textReferences=false</w:t>
      </w:r>
    </w:p>
    <w:p w14:paraId="2C6BC133" w14:textId="1A794B2A" w:rsidR="00337F31" w:rsidRPr="00337F31" w:rsidRDefault="00817EFB" w:rsidP="00337F31">
      <w:pPr>
        <w:pStyle w:val="Ttulo1"/>
        <w:rPr>
          <w:lang w:val="es-CO"/>
        </w:rPr>
      </w:pPr>
      <w:r w:rsidRPr="00337F31">
        <w:rPr>
          <w:lang w:val="es-CO"/>
        </w:rPr>
        <w:t xml:space="preserve">Prueba de Escritorio </w:t>
      </w:r>
    </w:p>
    <w:p w14:paraId="23DC0A38" w14:textId="77777777" w:rsidR="005216DE" w:rsidRPr="00337F31" w:rsidRDefault="00817EFB">
      <w:pPr>
        <w:rPr>
          <w:rFonts w:ascii="Arial" w:hAnsi="Arial" w:cs="Arial"/>
          <w:lang w:val="es-CO"/>
        </w:rPr>
      </w:pPr>
      <w:r w:rsidRPr="00337F31">
        <w:rPr>
          <w:rFonts w:ascii="Arial" w:hAnsi="Arial" w:cs="Arial"/>
          <w:lang w:val="es-CO"/>
        </w:rPr>
        <w:t>Esta prueba de escritorio muestra cómo cambian las variables en la ejecución del código. Se simulan las opciones del usuario y se rastrean los valores clave en cada paso.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5216DE" w14:paraId="6D103AC6" w14:textId="77777777">
        <w:tc>
          <w:tcPr>
            <w:tcW w:w="1440" w:type="dxa"/>
          </w:tcPr>
          <w:p w14:paraId="4B80CFA0" w14:textId="77777777" w:rsidR="005216DE" w:rsidRDefault="00817EFB">
            <w:r>
              <w:t>Paso</w:t>
            </w:r>
          </w:p>
        </w:tc>
        <w:tc>
          <w:tcPr>
            <w:tcW w:w="1440" w:type="dxa"/>
          </w:tcPr>
          <w:p w14:paraId="27A9F954" w14:textId="77777777" w:rsidR="005216DE" w:rsidRDefault="00817EFB">
            <w:r>
              <w:t>Opción Elegida</w:t>
            </w:r>
          </w:p>
        </w:tc>
        <w:tc>
          <w:tcPr>
            <w:tcW w:w="1440" w:type="dxa"/>
          </w:tcPr>
          <w:p w14:paraId="3ECEDAF1" w14:textId="77777777" w:rsidR="005216DE" w:rsidRDefault="00817EFB">
            <w:r>
              <w:t>Entrada Usuario</w:t>
            </w:r>
          </w:p>
        </w:tc>
        <w:tc>
          <w:tcPr>
            <w:tcW w:w="1440" w:type="dxa"/>
          </w:tcPr>
          <w:p w14:paraId="20B217B5" w14:textId="77777777" w:rsidR="005216DE" w:rsidRDefault="00817EFB">
            <w:r>
              <w:t>Lista 1 (P)</w:t>
            </w:r>
          </w:p>
        </w:tc>
        <w:tc>
          <w:tcPr>
            <w:tcW w:w="1440" w:type="dxa"/>
          </w:tcPr>
          <w:p w14:paraId="6B445185" w14:textId="77777777" w:rsidR="005216DE" w:rsidRDefault="00817EFB">
            <w:r>
              <w:t>Lista 2 (P)</w:t>
            </w:r>
          </w:p>
        </w:tc>
        <w:tc>
          <w:tcPr>
            <w:tcW w:w="1440" w:type="dxa"/>
          </w:tcPr>
          <w:p w14:paraId="36F84232" w14:textId="77777777" w:rsidR="005216DE" w:rsidRDefault="00817EFB">
            <w:r>
              <w:t>Notas</w:t>
            </w:r>
          </w:p>
        </w:tc>
      </w:tr>
      <w:tr w:rsidR="005216DE" w:rsidRPr="0078470D" w14:paraId="1A19D054" w14:textId="77777777">
        <w:tc>
          <w:tcPr>
            <w:tcW w:w="1440" w:type="dxa"/>
          </w:tcPr>
          <w:p w14:paraId="22ABAA21" w14:textId="77777777" w:rsidR="005216DE" w:rsidRDefault="00817EFB">
            <w:r>
              <w:t>1</w:t>
            </w:r>
          </w:p>
        </w:tc>
        <w:tc>
          <w:tcPr>
            <w:tcW w:w="1440" w:type="dxa"/>
          </w:tcPr>
          <w:p w14:paraId="2EAA728E" w14:textId="77777777" w:rsidR="005216DE" w:rsidRDefault="00817EFB">
            <w:r>
              <w:t>Ingresar Datos</w:t>
            </w:r>
          </w:p>
        </w:tc>
        <w:tc>
          <w:tcPr>
            <w:tcW w:w="1440" w:type="dxa"/>
          </w:tcPr>
          <w:p w14:paraId="5BF97EC3" w14:textId="77777777" w:rsidR="005216DE" w:rsidRDefault="00817EFB">
            <w:r>
              <w:t>5</w:t>
            </w:r>
          </w:p>
        </w:tc>
        <w:tc>
          <w:tcPr>
            <w:tcW w:w="1440" w:type="dxa"/>
          </w:tcPr>
          <w:p w14:paraId="0D80DC21" w14:textId="362F105F" w:rsidR="005216DE" w:rsidRDefault="00817EFB">
            <w:r>
              <w:t xml:space="preserve">5 </w:t>
            </w:r>
          </w:p>
        </w:tc>
        <w:tc>
          <w:tcPr>
            <w:tcW w:w="1440" w:type="dxa"/>
          </w:tcPr>
          <w:p w14:paraId="238996F0" w14:textId="77777777" w:rsidR="005216DE" w:rsidRDefault="00817EFB">
            <w:r>
              <w:t>None</w:t>
            </w:r>
          </w:p>
        </w:tc>
        <w:tc>
          <w:tcPr>
            <w:tcW w:w="1440" w:type="dxa"/>
          </w:tcPr>
          <w:p w14:paraId="70702A75" w14:textId="77777777" w:rsidR="005216DE" w:rsidRPr="00337F31" w:rsidRDefault="00817EFB">
            <w:pPr>
              <w:rPr>
                <w:lang w:val="es-CO"/>
              </w:rPr>
            </w:pPr>
            <w:r w:rsidRPr="00337F31">
              <w:rPr>
                <w:lang w:val="es-CO"/>
              </w:rPr>
              <w:t>Se agrega 5 a la lista 1</w:t>
            </w:r>
          </w:p>
        </w:tc>
      </w:tr>
      <w:tr w:rsidR="005216DE" w:rsidRPr="0078470D" w14:paraId="4F70917A" w14:textId="77777777">
        <w:tc>
          <w:tcPr>
            <w:tcW w:w="1440" w:type="dxa"/>
          </w:tcPr>
          <w:p w14:paraId="6B59E9E0" w14:textId="77777777" w:rsidR="005216DE" w:rsidRDefault="00817EFB">
            <w:r>
              <w:t>2</w:t>
            </w:r>
          </w:p>
        </w:tc>
        <w:tc>
          <w:tcPr>
            <w:tcW w:w="1440" w:type="dxa"/>
          </w:tcPr>
          <w:p w14:paraId="736E1B87" w14:textId="77777777" w:rsidR="005216DE" w:rsidRDefault="00817EFB">
            <w:r>
              <w:t>Ingresar Datos</w:t>
            </w:r>
          </w:p>
        </w:tc>
        <w:tc>
          <w:tcPr>
            <w:tcW w:w="1440" w:type="dxa"/>
          </w:tcPr>
          <w:p w14:paraId="6222EC46" w14:textId="77777777" w:rsidR="005216DE" w:rsidRDefault="00817EFB">
            <w:r>
              <w:t>3</w:t>
            </w:r>
          </w:p>
        </w:tc>
        <w:tc>
          <w:tcPr>
            <w:tcW w:w="1440" w:type="dxa"/>
          </w:tcPr>
          <w:p w14:paraId="70CF185C" w14:textId="7CC53FD7" w:rsidR="005216DE" w:rsidRDefault="00817EFB">
            <w:r>
              <w:t xml:space="preserve">5 → 3 </w:t>
            </w:r>
          </w:p>
        </w:tc>
        <w:tc>
          <w:tcPr>
            <w:tcW w:w="1440" w:type="dxa"/>
          </w:tcPr>
          <w:p w14:paraId="53E686F1" w14:textId="77777777" w:rsidR="005216DE" w:rsidRDefault="00817EFB">
            <w:r>
              <w:t>None</w:t>
            </w:r>
          </w:p>
        </w:tc>
        <w:tc>
          <w:tcPr>
            <w:tcW w:w="1440" w:type="dxa"/>
          </w:tcPr>
          <w:p w14:paraId="4DD3BFC4" w14:textId="77777777" w:rsidR="005216DE" w:rsidRPr="00337F31" w:rsidRDefault="00817EFB">
            <w:pPr>
              <w:rPr>
                <w:lang w:val="es-CO"/>
              </w:rPr>
            </w:pPr>
            <w:r w:rsidRPr="00337F31">
              <w:rPr>
                <w:lang w:val="es-CO"/>
              </w:rPr>
              <w:t>Se agrega 3 a la lista 1</w:t>
            </w:r>
          </w:p>
        </w:tc>
      </w:tr>
      <w:tr w:rsidR="005216DE" w14:paraId="0F322127" w14:textId="77777777">
        <w:tc>
          <w:tcPr>
            <w:tcW w:w="1440" w:type="dxa"/>
          </w:tcPr>
          <w:p w14:paraId="2C89D5E8" w14:textId="77777777" w:rsidR="005216DE" w:rsidRDefault="00817EFB">
            <w:r>
              <w:t>3</w:t>
            </w:r>
          </w:p>
        </w:tc>
        <w:tc>
          <w:tcPr>
            <w:tcW w:w="1440" w:type="dxa"/>
          </w:tcPr>
          <w:p w14:paraId="3EDFDDED" w14:textId="77777777" w:rsidR="005216DE" w:rsidRDefault="00817EFB">
            <w:r>
              <w:t>Ingresar Datos</w:t>
            </w:r>
          </w:p>
        </w:tc>
        <w:tc>
          <w:tcPr>
            <w:tcW w:w="1440" w:type="dxa"/>
          </w:tcPr>
          <w:p w14:paraId="2D51B33A" w14:textId="77777777" w:rsidR="005216DE" w:rsidRDefault="00817EFB">
            <w:r>
              <w:t>5</w:t>
            </w:r>
          </w:p>
        </w:tc>
        <w:tc>
          <w:tcPr>
            <w:tcW w:w="1440" w:type="dxa"/>
          </w:tcPr>
          <w:p w14:paraId="325581A7" w14:textId="772FB87B" w:rsidR="005216DE" w:rsidRDefault="00817EFB">
            <w:r>
              <w:t xml:space="preserve">5 → 3 → 5 </w:t>
            </w:r>
          </w:p>
        </w:tc>
        <w:tc>
          <w:tcPr>
            <w:tcW w:w="1440" w:type="dxa"/>
          </w:tcPr>
          <w:p w14:paraId="155BA562" w14:textId="77777777" w:rsidR="005216DE" w:rsidRDefault="00817EFB">
            <w:r>
              <w:t>None</w:t>
            </w:r>
          </w:p>
        </w:tc>
        <w:tc>
          <w:tcPr>
            <w:tcW w:w="1440" w:type="dxa"/>
          </w:tcPr>
          <w:p w14:paraId="77E45F8A" w14:textId="77777777" w:rsidR="005216DE" w:rsidRDefault="00817EFB">
            <w:r>
              <w:t>Se agrega 5 nuevamente</w:t>
            </w:r>
          </w:p>
        </w:tc>
      </w:tr>
      <w:tr w:rsidR="005216DE" w:rsidRPr="0078470D" w14:paraId="2D229C3A" w14:textId="77777777">
        <w:tc>
          <w:tcPr>
            <w:tcW w:w="1440" w:type="dxa"/>
          </w:tcPr>
          <w:p w14:paraId="112E9DED" w14:textId="77777777" w:rsidR="005216DE" w:rsidRDefault="00817EFB">
            <w:r>
              <w:t>4</w:t>
            </w:r>
          </w:p>
        </w:tc>
        <w:tc>
          <w:tcPr>
            <w:tcW w:w="1440" w:type="dxa"/>
          </w:tcPr>
          <w:p w14:paraId="446D4EE2" w14:textId="77777777" w:rsidR="005216DE" w:rsidRDefault="00817EFB">
            <w:r>
              <w:t>Mostrar Lista 1</w:t>
            </w:r>
          </w:p>
        </w:tc>
        <w:tc>
          <w:tcPr>
            <w:tcW w:w="1440" w:type="dxa"/>
          </w:tcPr>
          <w:p w14:paraId="30782060" w14:textId="77777777" w:rsidR="005216DE" w:rsidRDefault="00817EFB">
            <w:r>
              <w:t>-</w:t>
            </w:r>
          </w:p>
        </w:tc>
        <w:tc>
          <w:tcPr>
            <w:tcW w:w="1440" w:type="dxa"/>
          </w:tcPr>
          <w:p w14:paraId="0B7EC869" w14:textId="7378AA71" w:rsidR="005216DE" w:rsidRDefault="00817EFB">
            <w:r>
              <w:t xml:space="preserve">5 → 3 → 5 </w:t>
            </w:r>
          </w:p>
        </w:tc>
        <w:tc>
          <w:tcPr>
            <w:tcW w:w="1440" w:type="dxa"/>
          </w:tcPr>
          <w:p w14:paraId="19DB2D34" w14:textId="77777777" w:rsidR="005216DE" w:rsidRDefault="00817EFB">
            <w:r>
              <w:t>None</w:t>
            </w:r>
          </w:p>
        </w:tc>
        <w:tc>
          <w:tcPr>
            <w:tcW w:w="1440" w:type="dxa"/>
          </w:tcPr>
          <w:p w14:paraId="0861DB31" w14:textId="77777777" w:rsidR="005216DE" w:rsidRPr="00337F31" w:rsidRDefault="00817EFB">
            <w:pPr>
              <w:rPr>
                <w:lang w:val="es-CO"/>
              </w:rPr>
            </w:pPr>
            <w:r w:rsidRPr="00337F31">
              <w:rPr>
                <w:lang w:val="es-CO"/>
              </w:rPr>
              <w:t>Se muestra la lista actual</w:t>
            </w:r>
          </w:p>
        </w:tc>
      </w:tr>
      <w:tr w:rsidR="005216DE" w14:paraId="1BEB4AAB" w14:textId="77777777">
        <w:tc>
          <w:tcPr>
            <w:tcW w:w="1440" w:type="dxa"/>
          </w:tcPr>
          <w:p w14:paraId="23D0241B" w14:textId="77777777" w:rsidR="005216DE" w:rsidRDefault="00817EFB">
            <w:r>
              <w:t>5</w:t>
            </w:r>
          </w:p>
        </w:tc>
        <w:tc>
          <w:tcPr>
            <w:tcW w:w="1440" w:type="dxa"/>
          </w:tcPr>
          <w:p w14:paraId="0305DAC8" w14:textId="77777777" w:rsidR="005216DE" w:rsidRDefault="00817EFB">
            <w:r>
              <w:t>Eliminar Repetidos</w:t>
            </w:r>
          </w:p>
        </w:tc>
        <w:tc>
          <w:tcPr>
            <w:tcW w:w="1440" w:type="dxa"/>
          </w:tcPr>
          <w:p w14:paraId="12A6DC43" w14:textId="77777777" w:rsidR="005216DE" w:rsidRDefault="00817EFB">
            <w:r>
              <w:t>-</w:t>
            </w:r>
          </w:p>
        </w:tc>
        <w:tc>
          <w:tcPr>
            <w:tcW w:w="1440" w:type="dxa"/>
          </w:tcPr>
          <w:p w14:paraId="265CB343" w14:textId="21451D10" w:rsidR="005216DE" w:rsidRDefault="00817EFB">
            <w:r>
              <w:t xml:space="preserve">5 → 3 </w:t>
            </w:r>
          </w:p>
        </w:tc>
        <w:tc>
          <w:tcPr>
            <w:tcW w:w="1440" w:type="dxa"/>
          </w:tcPr>
          <w:p w14:paraId="4D55CF4E" w14:textId="77777777" w:rsidR="005216DE" w:rsidRDefault="00817EFB">
            <w:r>
              <w:t>None</w:t>
            </w:r>
          </w:p>
        </w:tc>
        <w:tc>
          <w:tcPr>
            <w:tcW w:w="1440" w:type="dxa"/>
          </w:tcPr>
          <w:p w14:paraId="6FFEC57D" w14:textId="77777777" w:rsidR="005216DE" w:rsidRDefault="00817EFB">
            <w:r>
              <w:t>Se eliminó el segundo 5</w:t>
            </w:r>
          </w:p>
        </w:tc>
      </w:tr>
      <w:tr w:rsidR="005216DE" w:rsidRPr="0078470D" w14:paraId="44AE8472" w14:textId="77777777">
        <w:tc>
          <w:tcPr>
            <w:tcW w:w="1440" w:type="dxa"/>
          </w:tcPr>
          <w:p w14:paraId="2C9C3825" w14:textId="77777777" w:rsidR="005216DE" w:rsidRDefault="00817EFB">
            <w:r>
              <w:t>6</w:t>
            </w:r>
          </w:p>
        </w:tc>
        <w:tc>
          <w:tcPr>
            <w:tcW w:w="1440" w:type="dxa"/>
          </w:tcPr>
          <w:p w14:paraId="0022BBDC" w14:textId="77777777" w:rsidR="005216DE" w:rsidRDefault="00817EFB">
            <w:r>
              <w:t>Mostrar Lista 1</w:t>
            </w:r>
          </w:p>
        </w:tc>
        <w:tc>
          <w:tcPr>
            <w:tcW w:w="1440" w:type="dxa"/>
          </w:tcPr>
          <w:p w14:paraId="4F8DA749" w14:textId="77777777" w:rsidR="005216DE" w:rsidRDefault="00817EFB">
            <w:r>
              <w:t>-</w:t>
            </w:r>
          </w:p>
        </w:tc>
        <w:tc>
          <w:tcPr>
            <w:tcW w:w="1440" w:type="dxa"/>
          </w:tcPr>
          <w:p w14:paraId="0857767D" w14:textId="4A24D5D9" w:rsidR="005216DE" w:rsidRDefault="00817EFB">
            <w:r>
              <w:t xml:space="preserve">5 → 3 </w:t>
            </w:r>
          </w:p>
        </w:tc>
        <w:tc>
          <w:tcPr>
            <w:tcW w:w="1440" w:type="dxa"/>
          </w:tcPr>
          <w:p w14:paraId="1E69488B" w14:textId="77777777" w:rsidR="005216DE" w:rsidRDefault="00817EFB">
            <w:r>
              <w:t>None</w:t>
            </w:r>
          </w:p>
        </w:tc>
        <w:tc>
          <w:tcPr>
            <w:tcW w:w="1440" w:type="dxa"/>
          </w:tcPr>
          <w:p w14:paraId="4810B9A3" w14:textId="77777777" w:rsidR="005216DE" w:rsidRPr="00337F31" w:rsidRDefault="00817EFB">
            <w:pPr>
              <w:rPr>
                <w:lang w:val="es-CO"/>
              </w:rPr>
            </w:pPr>
            <w:r w:rsidRPr="00337F31">
              <w:rPr>
                <w:lang w:val="es-CO"/>
              </w:rPr>
              <w:t>Se verifica que los duplicados fueron eliminados</w:t>
            </w:r>
          </w:p>
        </w:tc>
      </w:tr>
      <w:tr w:rsidR="005216DE" w14:paraId="77052B4F" w14:textId="77777777">
        <w:tc>
          <w:tcPr>
            <w:tcW w:w="1440" w:type="dxa"/>
          </w:tcPr>
          <w:p w14:paraId="761BE845" w14:textId="77777777" w:rsidR="005216DE" w:rsidRDefault="00817EFB">
            <w:r>
              <w:t>7</w:t>
            </w:r>
          </w:p>
        </w:tc>
        <w:tc>
          <w:tcPr>
            <w:tcW w:w="1440" w:type="dxa"/>
          </w:tcPr>
          <w:p w14:paraId="27AA9D9F" w14:textId="77777777" w:rsidR="005216DE" w:rsidRPr="00337F31" w:rsidRDefault="00817EFB">
            <w:pPr>
              <w:rPr>
                <w:lang w:val="es-CO"/>
              </w:rPr>
            </w:pPr>
            <w:r w:rsidRPr="00337F31">
              <w:rPr>
                <w:lang w:val="es-CO"/>
              </w:rPr>
              <w:t>Ingresar Dato para Lista por Dígitos</w:t>
            </w:r>
          </w:p>
        </w:tc>
        <w:tc>
          <w:tcPr>
            <w:tcW w:w="1440" w:type="dxa"/>
          </w:tcPr>
          <w:p w14:paraId="576DAEA8" w14:textId="77777777" w:rsidR="005216DE" w:rsidRDefault="00817EFB">
            <w:r>
              <w:t>924</w:t>
            </w:r>
          </w:p>
        </w:tc>
        <w:tc>
          <w:tcPr>
            <w:tcW w:w="1440" w:type="dxa"/>
          </w:tcPr>
          <w:p w14:paraId="25D25154" w14:textId="77777777" w:rsidR="005216DE" w:rsidRDefault="00817EFB">
            <w:r>
              <w:t>5 → 3 → None</w:t>
            </w:r>
          </w:p>
        </w:tc>
        <w:tc>
          <w:tcPr>
            <w:tcW w:w="1440" w:type="dxa"/>
          </w:tcPr>
          <w:p w14:paraId="1086C561" w14:textId="4693CA54" w:rsidR="005216DE" w:rsidRDefault="00817EFB">
            <w:r>
              <w:t xml:space="preserve">9 → 2 → 4 </w:t>
            </w:r>
          </w:p>
        </w:tc>
        <w:tc>
          <w:tcPr>
            <w:tcW w:w="1440" w:type="dxa"/>
          </w:tcPr>
          <w:p w14:paraId="1D4EE71E" w14:textId="77777777" w:rsidR="005216DE" w:rsidRDefault="00817EFB">
            <w:r>
              <w:t>Se separa 924 en dígitos</w:t>
            </w:r>
          </w:p>
        </w:tc>
      </w:tr>
      <w:tr w:rsidR="005216DE" w:rsidRPr="0078470D" w14:paraId="51687A62" w14:textId="77777777">
        <w:tc>
          <w:tcPr>
            <w:tcW w:w="1440" w:type="dxa"/>
          </w:tcPr>
          <w:p w14:paraId="1C5B657F" w14:textId="77777777" w:rsidR="005216DE" w:rsidRDefault="00817EFB">
            <w:r>
              <w:t>8</w:t>
            </w:r>
          </w:p>
        </w:tc>
        <w:tc>
          <w:tcPr>
            <w:tcW w:w="1440" w:type="dxa"/>
          </w:tcPr>
          <w:p w14:paraId="79516CE9" w14:textId="77777777" w:rsidR="005216DE" w:rsidRDefault="00817EFB">
            <w:r>
              <w:t>Mostrar Lista 2</w:t>
            </w:r>
          </w:p>
        </w:tc>
        <w:tc>
          <w:tcPr>
            <w:tcW w:w="1440" w:type="dxa"/>
          </w:tcPr>
          <w:p w14:paraId="43CC1431" w14:textId="77777777" w:rsidR="005216DE" w:rsidRDefault="00817EFB">
            <w:r>
              <w:t>-</w:t>
            </w:r>
          </w:p>
        </w:tc>
        <w:tc>
          <w:tcPr>
            <w:tcW w:w="1440" w:type="dxa"/>
          </w:tcPr>
          <w:p w14:paraId="072F64DC" w14:textId="022CB75C" w:rsidR="005216DE" w:rsidRDefault="00817EFB">
            <w:r>
              <w:t>5 → 3</w:t>
            </w:r>
          </w:p>
        </w:tc>
        <w:tc>
          <w:tcPr>
            <w:tcW w:w="1440" w:type="dxa"/>
          </w:tcPr>
          <w:p w14:paraId="403D0338" w14:textId="2EC5CCBD" w:rsidR="005216DE" w:rsidRDefault="00817EFB">
            <w:r>
              <w:t xml:space="preserve">9 → 2 → 4 </w:t>
            </w:r>
          </w:p>
        </w:tc>
        <w:tc>
          <w:tcPr>
            <w:tcW w:w="1440" w:type="dxa"/>
          </w:tcPr>
          <w:p w14:paraId="7FB15721" w14:textId="77777777" w:rsidR="005216DE" w:rsidRPr="00337F31" w:rsidRDefault="00817EFB">
            <w:pPr>
              <w:rPr>
                <w:lang w:val="es-CO"/>
              </w:rPr>
            </w:pPr>
            <w:r w:rsidRPr="00337F31">
              <w:rPr>
                <w:lang w:val="es-CO"/>
              </w:rPr>
              <w:t>Se muestra la lista por dígitos</w:t>
            </w:r>
          </w:p>
        </w:tc>
      </w:tr>
      <w:tr w:rsidR="005216DE" w14:paraId="243A35AD" w14:textId="77777777">
        <w:tc>
          <w:tcPr>
            <w:tcW w:w="1440" w:type="dxa"/>
          </w:tcPr>
          <w:p w14:paraId="302BE2EF" w14:textId="77777777" w:rsidR="005216DE" w:rsidRDefault="00817EFB">
            <w:r>
              <w:t>9</w:t>
            </w:r>
          </w:p>
        </w:tc>
        <w:tc>
          <w:tcPr>
            <w:tcW w:w="1440" w:type="dxa"/>
          </w:tcPr>
          <w:p w14:paraId="1EADC2CB" w14:textId="77777777" w:rsidR="005216DE" w:rsidRDefault="00817EFB">
            <w:r>
              <w:t>Salir</w:t>
            </w:r>
          </w:p>
        </w:tc>
        <w:tc>
          <w:tcPr>
            <w:tcW w:w="1440" w:type="dxa"/>
          </w:tcPr>
          <w:p w14:paraId="0B16A2AB" w14:textId="77777777" w:rsidR="005216DE" w:rsidRDefault="00817EFB">
            <w:r>
              <w:t>-</w:t>
            </w:r>
          </w:p>
        </w:tc>
        <w:tc>
          <w:tcPr>
            <w:tcW w:w="1440" w:type="dxa"/>
          </w:tcPr>
          <w:p w14:paraId="7E6B2115" w14:textId="0882E984" w:rsidR="005216DE" w:rsidRDefault="00817EFB">
            <w:r>
              <w:t xml:space="preserve">5 → 3 </w:t>
            </w:r>
          </w:p>
        </w:tc>
        <w:tc>
          <w:tcPr>
            <w:tcW w:w="1440" w:type="dxa"/>
          </w:tcPr>
          <w:p w14:paraId="6EE10DD9" w14:textId="05B7DF87" w:rsidR="005216DE" w:rsidRDefault="00817EFB">
            <w:r>
              <w:t xml:space="preserve">9 → 2 → 4 </w:t>
            </w:r>
          </w:p>
        </w:tc>
        <w:tc>
          <w:tcPr>
            <w:tcW w:w="1440" w:type="dxa"/>
          </w:tcPr>
          <w:p w14:paraId="4ADD3B56" w14:textId="77777777" w:rsidR="005216DE" w:rsidRDefault="00817EFB">
            <w:r>
              <w:t>Fin del programa</w:t>
            </w:r>
          </w:p>
        </w:tc>
      </w:tr>
    </w:tbl>
    <w:p w14:paraId="6829E2BF" w14:textId="77777777" w:rsidR="00817EFB" w:rsidRDefault="00817EFB"/>
    <w:sectPr w:rsidR="00817E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7F31"/>
    <w:rsid w:val="005216DE"/>
    <w:rsid w:val="0078470D"/>
    <w:rsid w:val="00817EF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799F6"/>
  <w14:defaultImageDpi w14:val="300"/>
  <w15:docId w15:val="{21CC67CB-B76E-464D-8D59-89E0BA5E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1152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Freddy Palacio</cp:lastModifiedBy>
  <cp:revision>3</cp:revision>
  <dcterms:created xsi:type="dcterms:W3CDTF">2013-12-23T23:15:00Z</dcterms:created>
  <dcterms:modified xsi:type="dcterms:W3CDTF">2025-03-15T03:36:00Z</dcterms:modified>
  <cp:category/>
</cp:coreProperties>
</file>