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8E2C" w14:textId="7584341E" w:rsidR="0037361E" w:rsidRDefault="0037361E">
      <w:pPr>
        <w:pStyle w:val="Ttulo1"/>
      </w:pPr>
      <w:r>
        <w:t>Código</w:t>
      </w:r>
    </w:p>
    <w:p w14:paraId="6BD059CF" w14:textId="77777777" w:rsidR="0037361E" w:rsidRPr="0037361E" w:rsidRDefault="0037361E" w:rsidP="0037361E"/>
    <w:p w14:paraId="64E4C009" w14:textId="77777777" w:rsidR="0037361E" w:rsidRDefault="0037361E" w:rsidP="0037361E">
      <w:r>
        <w:t xml:space="preserve">class </w:t>
      </w:r>
      <w:proofErr w:type="spellStart"/>
      <w:r>
        <w:t>Nodo</w:t>
      </w:r>
      <w:proofErr w:type="spellEnd"/>
      <w:r>
        <w:t>:</w:t>
      </w:r>
    </w:p>
    <w:p w14:paraId="36A80684" w14:textId="77777777" w:rsidR="0037361E" w:rsidRDefault="0037361E" w:rsidP="0037361E">
      <w:r>
        <w:t xml:space="preserve">    def __</w:t>
      </w:r>
      <w:proofErr w:type="spellStart"/>
      <w:r>
        <w:t>init</w:t>
      </w:r>
      <w:proofErr w:type="spellEnd"/>
      <w:r>
        <w:t>_</w:t>
      </w:r>
      <w:proofErr w:type="gramStart"/>
      <w:r>
        <w:t>_(</w:t>
      </w:r>
      <w:proofErr w:type="gramEnd"/>
      <w:r>
        <w:t xml:space="preserve">self, </w:t>
      </w:r>
      <w:proofErr w:type="spellStart"/>
      <w:r>
        <w:t>dato</w:t>
      </w:r>
      <w:proofErr w:type="spellEnd"/>
      <w:r>
        <w:t>):</w:t>
      </w:r>
    </w:p>
    <w:p w14:paraId="670EC959" w14:textId="77777777" w:rsidR="0037361E" w:rsidRDefault="0037361E" w:rsidP="0037361E">
      <w:r>
        <w:t xml:space="preserve">        </w:t>
      </w:r>
      <w:proofErr w:type="spellStart"/>
      <w:proofErr w:type="gramStart"/>
      <w:r>
        <w:t>self.dato</w:t>
      </w:r>
      <w:proofErr w:type="spellEnd"/>
      <w:proofErr w:type="gramEnd"/>
      <w:r>
        <w:t xml:space="preserve"> = </w:t>
      </w:r>
      <w:proofErr w:type="spellStart"/>
      <w:r>
        <w:t>dato</w:t>
      </w:r>
      <w:proofErr w:type="spellEnd"/>
    </w:p>
    <w:p w14:paraId="3D4F3B8A" w14:textId="77777777" w:rsidR="0037361E" w:rsidRDefault="0037361E" w:rsidP="0037361E">
      <w:r>
        <w:t xml:space="preserve">        </w:t>
      </w:r>
      <w:proofErr w:type="spellStart"/>
      <w:proofErr w:type="gramStart"/>
      <w:r>
        <w:t>self.liga</w:t>
      </w:r>
      <w:proofErr w:type="spellEnd"/>
      <w:proofErr w:type="gramEnd"/>
      <w:r>
        <w:t xml:space="preserve"> = None</w:t>
      </w:r>
    </w:p>
    <w:p w14:paraId="23ABFFAA" w14:textId="77777777" w:rsidR="0037361E" w:rsidRDefault="0037361E" w:rsidP="0037361E">
      <w:r>
        <w:t xml:space="preserve">        </w:t>
      </w:r>
    </w:p>
    <w:p w14:paraId="187BF121" w14:textId="77777777" w:rsidR="0037361E" w:rsidRDefault="0037361E" w:rsidP="0037361E">
      <w:r>
        <w:t>class LSL:</w:t>
      </w:r>
    </w:p>
    <w:p w14:paraId="65DE46B1" w14:textId="77777777" w:rsidR="0037361E" w:rsidRDefault="0037361E" w:rsidP="0037361E">
      <w:r>
        <w:t xml:space="preserve">    def __</w:t>
      </w:r>
      <w:proofErr w:type="spellStart"/>
      <w:r>
        <w:t>init</w:t>
      </w:r>
      <w:proofErr w:type="spellEnd"/>
      <w:r>
        <w:t>__(self):</w:t>
      </w:r>
    </w:p>
    <w:p w14:paraId="1B4AEDFD" w14:textId="77777777" w:rsidR="0037361E" w:rsidRDefault="0037361E" w:rsidP="0037361E">
      <w:r>
        <w:t xml:space="preserve">        </w:t>
      </w:r>
      <w:proofErr w:type="spellStart"/>
      <w:proofErr w:type="gramStart"/>
      <w:r>
        <w:t>self.P</w:t>
      </w:r>
      <w:proofErr w:type="spellEnd"/>
      <w:proofErr w:type="gramEnd"/>
      <w:r>
        <w:t xml:space="preserve"> = None</w:t>
      </w:r>
    </w:p>
    <w:p w14:paraId="2498B5CA" w14:textId="77777777" w:rsidR="0037361E" w:rsidRPr="0037361E" w:rsidRDefault="0037361E" w:rsidP="0037361E">
      <w:pPr>
        <w:rPr>
          <w:lang w:val="es-CO"/>
        </w:rPr>
      </w:pPr>
      <w:r>
        <w:t xml:space="preserve">        </w:t>
      </w:r>
      <w:proofErr w:type="spellStart"/>
      <w:proofErr w:type="gramStart"/>
      <w:r w:rsidRPr="0037361E">
        <w:rPr>
          <w:lang w:val="es-CO"/>
        </w:rPr>
        <w:t>self.U</w:t>
      </w:r>
      <w:proofErr w:type="spellEnd"/>
      <w:proofErr w:type="gramEnd"/>
      <w:r w:rsidRPr="0037361E">
        <w:rPr>
          <w:lang w:val="es-CO"/>
        </w:rPr>
        <w:t xml:space="preserve"> = None</w:t>
      </w:r>
    </w:p>
    <w:p w14:paraId="1182C6AD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</w:t>
      </w:r>
    </w:p>
    <w:p w14:paraId="610C887A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</w:t>
      </w:r>
      <w:proofErr w:type="spellStart"/>
      <w:r w:rsidRPr="0037361E">
        <w:rPr>
          <w:lang w:val="es-CO"/>
        </w:rPr>
        <w:t>def</w:t>
      </w:r>
      <w:proofErr w:type="spellEnd"/>
      <w:r w:rsidRPr="0037361E">
        <w:rPr>
          <w:lang w:val="es-CO"/>
        </w:rPr>
        <w:t xml:space="preserve"> </w:t>
      </w:r>
      <w:proofErr w:type="spellStart"/>
      <w:r w:rsidRPr="0037361E">
        <w:rPr>
          <w:lang w:val="es-CO"/>
        </w:rPr>
        <w:t>crear_</w:t>
      </w:r>
      <w:proofErr w:type="gramStart"/>
      <w:r w:rsidRPr="0037361E">
        <w:rPr>
          <w:lang w:val="es-CO"/>
        </w:rPr>
        <w:t>lista</w:t>
      </w:r>
      <w:proofErr w:type="spellEnd"/>
      <w:r w:rsidRPr="0037361E">
        <w:rPr>
          <w:lang w:val="es-CO"/>
        </w:rPr>
        <w:t>(</w:t>
      </w:r>
      <w:proofErr w:type="spellStart"/>
      <w:proofErr w:type="gramEnd"/>
      <w:r w:rsidRPr="0037361E">
        <w:rPr>
          <w:lang w:val="es-CO"/>
        </w:rPr>
        <w:t>self</w:t>
      </w:r>
      <w:proofErr w:type="spellEnd"/>
      <w:r w:rsidRPr="0037361E">
        <w:rPr>
          <w:lang w:val="es-CO"/>
        </w:rPr>
        <w:t>, x):</w:t>
      </w:r>
    </w:p>
    <w:p w14:paraId="38DCA1EA" w14:textId="77777777" w:rsidR="0037361E" w:rsidRDefault="0037361E" w:rsidP="0037361E">
      <w:r w:rsidRPr="0037361E">
        <w:rPr>
          <w:lang w:val="es-CO"/>
        </w:rPr>
        <w:t xml:space="preserve">        </w:t>
      </w:r>
      <w:r>
        <w:t xml:space="preserve">if </w:t>
      </w:r>
      <w:proofErr w:type="spellStart"/>
      <w:proofErr w:type="gramStart"/>
      <w:r>
        <w:t>self.P</w:t>
      </w:r>
      <w:proofErr w:type="spellEnd"/>
      <w:proofErr w:type="gramEnd"/>
      <w:r>
        <w:t xml:space="preserve"> is None:</w:t>
      </w:r>
    </w:p>
    <w:p w14:paraId="033C4F93" w14:textId="77777777" w:rsidR="0037361E" w:rsidRDefault="0037361E" w:rsidP="0037361E">
      <w:r>
        <w:t xml:space="preserve">            </w:t>
      </w:r>
      <w:proofErr w:type="spellStart"/>
      <w:proofErr w:type="gramStart"/>
      <w:r>
        <w:t>self.P</w:t>
      </w:r>
      <w:proofErr w:type="spellEnd"/>
      <w:proofErr w:type="gramEnd"/>
      <w:r>
        <w:t xml:space="preserve"> = x</w:t>
      </w:r>
    </w:p>
    <w:p w14:paraId="3BC56B68" w14:textId="77777777" w:rsidR="0037361E" w:rsidRDefault="0037361E" w:rsidP="0037361E">
      <w:r>
        <w:t xml:space="preserve">        else:</w:t>
      </w:r>
    </w:p>
    <w:p w14:paraId="1FB646AF" w14:textId="77777777" w:rsidR="0037361E" w:rsidRDefault="0037361E" w:rsidP="0037361E">
      <w:r>
        <w:t xml:space="preserve">            </w:t>
      </w:r>
      <w:proofErr w:type="spellStart"/>
      <w:r>
        <w:t>self.</w:t>
      </w:r>
      <w:proofErr w:type="gramStart"/>
      <w:r>
        <w:t>U.liga</w:t>
      </w:r>
      <w:proofErr w:type="spellEnd"/>
      <w:proofErr w:type="gramEnd"/>
      <w:r>
        <w:t xml:space="preserve"> = x</w:t>
      </w:r>
    </w:p>
    <w:p w14:paraId="2EC26025" w14:textId="77777777" w:rsidR="0037361E" w:rsidRPr="0037361E" w:rsidRDefault="0037361E" w:rsidP="0037361E">
      <w:pPr>
        <w:rPr>
          <w:lang w:val="es-CO"/>
        </w:rPr>
      </w:pPr>
      <w:r>
        <w:t xml:space="preserve">        </w:t>
      </w:r>
      <w:proofErr w:type="spellStart"/>
      <w:proofErr w:type="gramStart"/>
      <w:r w:rsidRPr="0037361E">
        <w:rPr>
          <w:lang w:val="es-CO"/>
        </w:rPr>
        <w:t>self.U</w:t>
      </w:r>
      <w:proofErr w:type="spellEnd"/>
      <w:proofErr w:type="gramEnd"/>
      <w:r w:rsidRPr="0037361E">
        <w:rPr>
          <w:lang w:val="es-CO"/>
        </w:rPr>
        <w:t xml:space="preserve"> = x</w:t>
      </w:r>
    </w:p>
    <w:p w14:paraId="71EF4A99" w14:textId="77777777" w:rsidR="0037361E" w:rsidRPr="0037361E" w:rsidRDefault="0037361E" w:rsidP="0037361E">
      <w:pPr>
        <w:rPr>
          <w:lang w:val="es-CO"/>
        </w:rPr>
      </w:pPr>
    </w:p>
    <w:p w14:paraId="040DC3A6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</w:t>
      </w:r>
      <w:proofErr w:type="spellStart"/>
      <w:r w:rsidRPr="0037361E">
        <w:rPr>
          <w:lang w:val="es-CO"/>
        </w:rPr>
        <w:t>def</w:t>
      </w:r>
      <w:proofErr w:type="spellEnd"/>
      <w:r w:rsidRPr="0037361E">
        <w:rPr>
          <w:lang w:val="es-CO"/>
        </w:rPr>
        <w:t xml:space="preserve"> </w:t>
      </w:r>
      <w:proofErr w:type="spellStart"/>
      <w:r w:rsidRPr="0037361E">
        <w:rPr>
          <w:lang w:val="es-CO"/>
        </w:rPr>
        <w:t>ordenar_lista</w:t>
      </w:r>
      <w:proofErr w:type="spellEnd"/>
      <w:r w:rsidRPr="0037361E">
        <w:rPr>
          <w:lang w:val="es-CO"/>
        </w:rPr>
        <w:t>(</w:t>
      </w:r>
      <w:proofErr w:type="spellStart"/>
      <w:r w:rsidRPr="0037361E">
        <w:rPr>
          <w:lang w:val="es-CO"/>
        </w:rPr>
        <w:t>self</w:t>
      </w:r>
      <w:proofErr w:type="spellEnd"/>
      <w:r w:rsidRPr="0037361E">
        <w:rPr>
          <w:lang w:val="es-CO"/>
        </w:rPr>
        <w:t>):</w:t>
      </w:r>
    </w:p>
    <w:p w14:paraId="1F1778B8" w14:textId="77777777" w:rsidR="0037361E" w:rsidRDefault="0037361E" w:rsidP="0037361E">
      <w:r w:rsidRPr="0037361E">
        <w:rPr>
          <w:lang w:val="es-CO"/>
        </w:rPr>
        <w:t xml:space="preserve">        </w:t>
      </w:r>
      <w:r>
        <w:t xml:space="preserve">if </w:t>
      </w:r>
      <w:proofErr w:type="spellStart"/>
      <w:proofErr w:type="gramStart"/>
      <w:r>
        <w:t>self.P</w:t>
      </w:r>
      <w:proofErr w:type="spellEnd"/>
      <w:proofErr w:type="gramEnd"/>
      <w:r>
        <w:t xml:space="preserve"> is None or </w:t>
      </w:r>
      <w:proofErr w:type="spellStart"/>
      <w:r>
        <w:t>self.P.liga</w:t>
      </w:r>
      <w:proofErr w:type="spellEnd"/>
      <w:r>
        <w:t xml:space="preserve"> is None:</w:t>
      </w:r>
    </w:p>
    <w:p w14:paraId="627EF446" w14:textId="77777777" w:rsidR="0037361E" w:rsidRDefault="0037361E" w:rsidP="0037361E">
      <w:r>
        <w:t xml:space="preserve">            return  </w:t>
      </w:r>
    </w:p>
    <w:p w14:paraId="3B6DFB92" w14:textId="77777777" w:rsidR="0037361E" w:rsidRDefault="0037361E" w:rsidP="0037361E">
      <w:r>
        <w:t xml:space="preserve">        </w:t>
      </w:r>
    </w:p>
    <w:p w14:paraId="0558D73A" w14:textId="77777777" w:rsidR="0037361E" w:rsidRDefault="0037361E" w:rsidP="0037361E">
      <w:r>
        <w:t xml:space="preserve">        </w:t>
      </w:r>
      <w:proofErr w:type="spellStart"/>
      <w:r>
        <w:t>cambiado</w:t>
      </w:r>
      <w:proofErr w:type="spellEnd"/>
      <w:r>
        <w:t xml:space="preserve"> = True</w:t>
      </w:r>
    </w:p>
    <w:p w14:paraId="3C456E9D" w14:textId="77777777" w:rsidR="0037361E" w:rsidRDefault="0037361E" w:rsidP="0037361E">
      <w:r>
        <w:t xml:space="preserve">        while </w:t>
      </w:r>
      <w:proofErr w:type="spellStart"/>
      <w:r>
        <w:t>cambiado</w:t>
      </w:r>
      <w:proofErr w:type="spellEnd"/>
      <w:r>
        <w:t>:</w:t>
      </w:r>
    </w:p>
    <w:p w14:paraId="4EB14CC2" w14:textId="77777777" w:rsidR="0037361E" w:rsidRDefault="0037361E" w:rsidP="0037361E">
      <w:r>
        <w:lastRenderedPageBreak/>
        <w:t xml:space="preserve">            </w:t>
      </w:r>
      <w:proofErr w:type="spellStart"/>
      <w:r>
        <w:t>cambiado</w:t>
      </w:r>
      <w:proofErr w:type="spellEnd"/>
      <w:r>
        <w:t xml:space="preserve"> = False</w:t>
      </w:r>
    </w:p>
    <w:p w14:paraId="02DA9283" w14:textId="77777777" w:rsidR="0037361E" w:rsidRDefault="0037361E" w:rsidP="0037361E">
      <w:r>
        <w:t xml:space="preserve">            </w:t>
      </w:r>
      <w:proofErr w:type="spellStart"/>
      <w:r>
        <w:t>i</w:t>
      </w:r>
      <w:proofErr w:type="spellEnd"/>
      <w:r>
        <w:t xml:space="preserve"> = </w:t>
      </w:r>
      <w:proofErr w:type="spellStart"/>
      <w:proofErr w:type="gramStart"/>
      <w:r>
        <w:t>self.P</w:t>
      </w:r>
      <w:proofErr w:type="spellEnd"/>
      <w:proofErr w:type="gramEnd"/>
    </w:p>
    <w:p w14:paraId="16334B83" w14:textId="77777777" w:rsidR="0037361E" w:rsidRDefault="0037361E" w:rsidP="0037361E">
      <w:r>
        <w:t xml:space="preserve">            while </w:t>
      </w:r>
      <w:proofErr w:type="spellStart"/>
      <w:proofErr w:type="gramStart"/>
      <w:r>
        <w:t>i.liga</w:t>
      </w:r>
      <w:proofErr w:type="spellEnd"/>
      <w:proofErr w:type="gramEnd"/>
      <w:r>
        <w:t xml:space="preserve"> is not None:</w:t>
      </w:r>
    </w:p>
    <w:p w14:paraId="48E4A29B" w14:textId="77777777" w:rsidR="0037361E" w:rsidRDefault="0037361E" w:rsidP="0037361E">
      <w:r>
        <w:t xml:space="preserve">                if </w:t>
      </w:r>
      <w:proofErr w:type="spellStart"/>
      <w:proofErr w:type="gramStart"/>
      <w:r>
        <w:t>i.dato</w:t>
      </w:r>
      <w:proofErr w:type="spellEnd"/>
      <w:proofErr w:type="gramEnd"/>
      <w:r>
        <w:t xml:space="preserve"> &gt; </w:t>
      </w:r>
      <w:proofErr w:type="spellStart"/>
      <w:r>
        <w:t>i.liga.dato</w:t>
      </w:r>
      <w:proofErr w:type="spellEnd"/>
      <w:r>
        <w:t>:</w:t>
      </w:r>
    </w:p>
    <w:p w14:paraId="063EDFC4" w14:textId="77777777" w:rsidR="0037361E" w:rsidRPr="0037361E" w:rsidRDefault="0037361E" w:rsidP="0037361E">
      <w:pPr>
        <w:rPr>
          <w:lang w:val="es-CO"/>
        </w:rPr>
      </w:pPr>
      <w:r>
        <w:t xml:space="preserve">                    </w:t>
      </w:r>
      <w:proofErr w:type="spellStart"/>
      <w:r w:rsidRPr="0037361E">
        <w:rPr>
          <w:lang w:val="es-CO"/>
        </w:rPr>
        <w:t>i.dato</w:t>
      </w:r>
      <w:proofErr w:type="spellEnd"/>
      <w:r w:rsidRPr="0037361E">
        <w:rPr>
          <w:lang w:val="es-CO"/>
        </w:rPr>
        <w:t xml:space="preserve">, </w:t>
      </w:r>
      <w:proofErr w:type="spellStart"/>
      <w:proofErr w:type="gramStart"/>
      <w:r w:rsidRPr="0037361E">
        <w:rPr>
          <w:lang w:val="es-CO"/>
        </w:rPr>
        <w:t>i.liga</w:t>
      </w:r>
      <w:proofErr w:type="gramEnd"/>
      <w:r w:rsidRPr="0037361E">
        <w:rPr>
          <w:lang w:val="es-CO"/>
        </w:rPr>
        <w:t>.dato</w:t>
      </w:r>
      <w:proofErr w:type="spellEnd"/>
      <w:r w:rsidRPr="0037361E">
        <w:rPr>
          <w:lang w:val="es-CO"/>
        </w:rPr>
        <w:t xml:space="preserve"> = i.liga.dato, i.dato </w:t>
      </w:r>
    </w:p>
    <w:p w14:paraId="351B124F" w14:textId="77777777" w:rsidR="0037361E" w:rsidRDefault="0037361E" w:rsidP="0037361E">
      <w:r w:rsidRPr="0037361E">
        <w:rPr>
          <w:lang w:val="es-CO"/>
        </w:rPr>
        <w:t xml:space="preserve">                    </w:t>
      </w:r>
      <w:proofErr w:type="spellStart"/>
      <w:r>
        <w:t>cambiado</w:t>
      </w:r>
      <w:proofErr w:type="spellEnd"/>
      <w:r>
        <w:t xml:space="preserve"> = True</w:t>
      </w:r>
    </w:p>
    <w:p w14:paraId="6A9A2BB3" w14:textId="77777777" w:rsidR="0037361E" w:rsidRDefault="0037361E" w:rsidP="0037361E">
      <w:r>
        <w:t xml:space="preserve">                </w:t>
      </w:r>
      <w:proofErr w:type="spellStart"/>
      <w:r>
        <w:t>i</w:t>
      </w:r>
      <w:proofErr w:type="spellEnd"/>
      <w:r>
        <w:t xml:space="preserve"> = </w:t>
      </w:r>
      <w:proofErr w:type="spellStart"/>
      <w:proofErr w:type="gramStart"/>
      <w:r>
        <w:t>i.liga</w:t>
      </w:r>
      <w:proofErr w:type="spellEnd"/>
      <w:proofErr w:type="gramEnd"/>
    </w:p>
    <w:p w14:paraId="378B6B69" w14:textId="77777777" w:rsidR="0037361E" w:rsidRDefault="0037361E" w:rsidP="0037361E"/>
    <w:p w14:paraId="7AA47EDF" w14:textId="77777777" w:rsidR="0037361E" w:rsidRDefault="0037361E" w:rsidP="0037361E">
      <w:r>
        <w:t xml:space="preserve">    def </w:t>
      </w:r>
      <w:proofErr w:type="spellStart"/>
      <w:r>
        <w:t>promedio</w:t>
      </w:r>
      <w:proofErr w:type="spellEnd"/>
      <w:r>
        <w:t>(self):</w:t>
      </w:r>
    </w:p>
    <w:p w14:paraId="13A42827" w14:textId="77777777" w:rsidR="0037361E" w:rsidRDefault="0037361E" w:rsidP="0037361E">
      <w:r>
        <w:t xml:space="preserve">        c = 0</w:t>
      </w:r>
    </w:p>
    <w:p w14:paraId="1BA50C74" w14:textId="77777777" w:rsidR="0037361E" w:rsidRDefault="0037361E" w:rsidP="0037361E">
      <w:r>
        <w:t xml:space="preserve">        </w:t>
      </w:r>
      <w:proofErr w:type="spellStart"/>
      <w:r>
        <w:t>suma</w:t>
      </w:r>
      <w:proofErr w:type="spellEnd"/>
      <w:r>
        <w:t xml:space="preserve"> = 0</w:t>
      </w:r>
    </w:p>
    <w:p w14:paraId="25DB7F08" w14:textId="77777777" w:rsidR="0037361E" w:rsidRDefault="0037361E" w:rsidP="0037361E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proofErr w:type="gramStart"/>
      <w:r>
        <w:t>self.P</w:t>
      </w:r>
      <w:proofErr w:type="spellEnd"/>
      <w:proofErr w:type="gramEnd"/>
    </w:p>
    <w:p w14:paraId="70A514EB" w14:textId="77777777" w:rsidR="0037361E" w:rsidRDefault="0037361E" w:rsidP="0037361E">
      <w:r>
        <w:t xml:space="preserve">        </w:t>
      </w:r>
    </w:p>
    <w:p w14:paraId="0820725C" w14:textId="77777777" w:rsidR="0037361E" w:rsidRDefault="0037361E" w:rsidP="0037361E">
      <w:r>
        <w:t xml:space="preserve">        while </w:t>
      </w:r>
      <w:proofErr w:type="spellStart"/>
      <w:r>
        <w:t>i</w:t>
      </w:r>
      <w:proofErr w:type="spellEnd"/>
      <w:r>
        <w:t xml:space="preserve"> is not None:</w:t>
      </w:r>
    </w:p>
    <w:p w14:paraId="5FCFF7FB" w14:textId="77777777" w:rsidR="0037361E" w:rsidRPr="0037361E" w:rsidRDefault="0037361E" w:rsidP="0037361E">
      <w:pPr>
        <w:rPr>
          <w:lang w:val="es-CO"/>
        </w:rPr>
      </w:pPr>
      <w:r>
        <w:t xml:space="preserve">            </w:t>
      </w:r>
      <w:r w:rsidRPr="0037361E">
        <w:rPr>
          <w:lang w:val="es-CO"/>
        </w:rPr>
        <w:t xml:space="preserve">suma += </w:t>
      </w:r>
      <w:proofErr w:type="spellStart"/>
      <w:proofErr w:type="gramStart"/>
      <w:r w:rsidRPr="0037361E">
        <w:rPr>
          <w:lang w:val="es-CO"/>
        </w:rPr>
        <w:t>i.dato</w:t>
      </w:r>
      <w:proofErr w:type="spellEnd"/>
      <w:proofErr w:type="gramEnd"/>
    </w:p>
    <w:p w14:paraId="486939BD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    c += 1</w:t>
      </w:r>
    </w:p>
    <w:p w14:paraId="07D8F489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    i = </w:t>
      </w:r>
      <w:proofErr w:type="spellStart"/>
      <w:proofErr w:type="gramStart"/>
      <w:r w:rsidRPr="0037361E">
        <w:rPr>
          <w:lang w:val="es-CO"/>
        </w:rPr>
        <w:t>i.liga</w:t>
      </w:r>
      <w:proofErr w:type="spellEnd"/>
      <w:proofErr w:type="gramEnd"/>
    </w:p>
    <w:p w14:paraId="2929DC53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</w:t>
      </w:r>
    </w:p>
    <w:p w14:paraId="45F62A9A" w14:textId="77777777" w:rsidR="0037361E" w:rsidRDefault="0037361E" w:rsidP="0037361E">
      <w:r w:rsidRPr="0037361E">
        <w:rPr>
          <w:lang w:val="es-CO"/>
        </w:rPr>
        <w:t xml:space="preserve">        </w:t>
      </w:r>
      <w:r>
        <w:t xml:space="preserve">return </w:t>
      </w:r>
      <w:proofErr w:type="spellStart"/>
      <w:r>
        <w:t>suma</w:t>
      </w:r>
      <w:proofErr w:type="spellEnd"/>
      <w:r>
        <w:t xml:space="preserve"> / c if c &gt; 0 else 0</w:t>
      </w:r>
    </w:p>
    <w:p w14:paraId="0FCD369B" w14:textId="77777777" w:rsidR="0037361E" w:rsidRDefault="0037361E" w:rsidP="0037361E"/>
    <w:p w14:paraId="4EB497EC" w14:textId="77777777" w:rsidR="0037361E" w:rsidRDefault="0037361E" w:rsidP="0037361E">
      <w:r>
        <w:t xml:space="preserve">    def mayor(self):</w:t>
      </w:r>
    </w:p>
    <w:p w14:paraId="01351ABF" w14:textId="77777777" w:rsidR="0037361E" w:rsidRDefault="0037361E" w:rsidP="0037361E">
      <w:r>
        <w:t xml:space="preserve">        if </w:t>
      </w:r>
      <w:proofErr w:type="spellStart"/>
      <w:proofErr w:type="gramStart"/>
      <w:r>
        <w:t>self.P</w:t>
      </w:r>
      <w:proofErr w:type="spellEnd"/>
      <w:proofErr w:type="gramEnd"/>
      <w:r>
        <w:t xml:space="preserve"> is None:</w:t>
      </w:r>
    </w:p>
    <w:p w14:paraId="6D4FB4FA" w14:textId="77777777" w:rsidR="0037361E" w:rsidRDefault="0037361E" w:rsidP="0037361E">
      <w:r>
        <w:t xml:space="preserve">            </w:t>
      </w:r>
      <w:proofErr w:type="gramStart"/>
      <w:r>
        <w:t>print(</w:t>
      </w:r>
      <w:proofErr w:type="gramEnd"/>
      <w:r>
        <w:t xml:space="preserve">"Lista </w:t>
      </w:r>
      <w:proofErr w:type="spellStart"/>
      <w:r>
        <w:t>vacía</w:t>
      </w:r>
      <w:proofErr w:type="spellEnd"/>
      <w:r>
        <w:t>")</w:t>
      </w:r>
    </w:p>
    <w:p w14:paraId="25DEBF61" w14:textId="77777777" w:rsidR="0037361E" w:rsidRDefault="0037361E" w:rsidP="0037361E">
      <w:r>
        <w:t xml:space="preserve">            return</w:t>
      </w:r>
    </w:p>
    <w:p w14:paraId="6D60A21C" w14:textId="77777777" w:rsidR="0037361E" w:rsidRDefault="0037361E" w:rsidP="0037361E">
      <w:r>
        <w:t xml:space="preserve">        </w:t>
      </w:r>
    </w:p>
    <w:p w14:paraId="2F37FD04" w14:textId="77777777" w:rsidR="0037361E" w:rsidRDefault="0037361E" w:rsidP="0037361E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proofErr w:type="gramStart"/>
      <w:r>
        <w:t>self.P</w:t>
      </w:r>
      <w:proofErr w:type="spellEnd"/>
      <w:proofErr w:type="gramEnd"/>
    </w:p>
    <w:p w14:paraId="11F24B36" w14:textId="77777777" w:rsidR="0037361E" w:rsidRDefault="0037361E" w:rsidP="0037361E">
      <w:r>
        <w:lastRenderedPageBreak/>
        <w:t xml:space="preserve">        </w:t>
      </w:r>
      <w:proofErr w:type="spellStart"/>
      <w:r>
        <w:t>maximo</w:t>
      </w:r>
      <w:proofErr w:type="spellEnd"/>
      <w:r>
        <w:t xml:space="preserve"> = </w:t>
      </w:r>
      <w:proofErr w:type="spellStart"/>
      <w:proofErr w:type="gramStart"/>
      <w:r>
        <w:t>i.dato</w:t>
      </w:r>
      <w:proofErr w:type="spellEnd"/>
      <w:proofErr w:type="gramEnd"/>
    </w:p>
    <w:p w14:paraId="173C1868" w14:textId="77777777" w:rsidR="0037361E" w:rsidRDefault="0037361E" w:rsidP="0037361E">
      <w:r>
        <w:t xml:space="preserve">        while </w:t>
      </w:r>
      <w:proofErr w:type="spellStart"/>
      <w:r>
        <w:t>i</w:t>
      </w:r>
      <w:proofErr w:type="spellEnd"/>
      <w:r>
        <w:t xml:space="preserve"> is not None:</w:t>
      </w:r>
    </w:p>
    <w:p w14:paraId="778113B0" w14:textId="77777777" w:rsidR="0037361E" w:rsidRPr="0037361E" w:rsidRDefault="0037361E" w:rsidP="0037361E">
      <w:pPr>
        <w:rPr>
          <w:lang w:val="es-CO"/>
        </w:rPr>
      </w:pPr>
      <w:r>
        <w:t xml:space="preserve">            </w:t>
      </w:r>
      <w:proofErr w:type="spellStart"/>
      <w:r w:rsidRPr="0037361E">
        <w:rPr>
          <w:lang w:val="es-CO"/>
        </w:rPr>
        <w:t>if</w:t>
      </w:r>
      <w:proofErr w:type="spellEnd"/>
      <w:r w:rsidRPr="0037361E">
        <w:rPr>
          <w:lang w:val="es-CO"/>
        </w:rPr>
        <w:t xml:space="preserve"> </w:t>
      </w:r>
      <w:proofErr w:type="spellStart"/>
      <w:proofErr w:type="gramStart"/>
      <w:r w:rsidRPr="0037361E">
        <w:rPr>
          <w:lang w:val="es-CO"/>
        </w:rPr>
        <w:t>i.dato</w:t>
      </w:r>
      <w:proofErr w:type="spellEnd"/>
      <w:proofErr w:type="gramEnd"/>
      <w:r w:rsidRPr="0037361E">
        <w:rPr>
          <w:lang w:val="es-CO"/>
        </w:rPr>
        <w:t xml:space="preserve"> &gt; </w:t>
      </w:r>
      <w:proofErr w:type="spellStart"/>
      <w:r w:rsidRPr="0037361E">
        <w:rPr>
          <w:lang w:val="es-CO"/>
        </w:rPr>
        <w:t>maximo</w:t>
      </w:r>
      <w:proofErr w:type="spellEnd"/>
      <w:r w:rsidRPr="0037361E">
        <w:rPr>
          <w:lang w:val="es-CO"/>
        </w:rPr>
        <w:t>:</w:t>
      </w:r>
    </w:p>
    <w:p w14:paraId="2DDD32D6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        </w:t>
      </w:r>
      <w:proofErr w:type="spellStart"/>
      <w:r w:rsidRPr="0037361E">
        <w:rPr>
          <w:lang w:val="es-CO"/>
        </w:rPr>
        <w:t>maximo</w:t>
      </w:r>
      <w:proofErr w:type="spellEnd"/>
      <w:r w:rsidRPr="0037361E">
        <w:rPr>
          <w:lang w:val="es-CO"/>
        </w:rPr>
        <w:t xml:space="preserve"> = </w:t>
      </w:r>
      <w:proofErr w:type="spellStart"/>
      <w:proofErr w:type="gramStart"/>
      <w:r w:rsidRPr="0037361E">
        <w:rPr>
          <w:lang w:val="es-CO"/>
        </w:rPr>
        <w:t>i.dato</w:t>
      </w:r>
      <w:proofErr w:type="spellEnd"/>
      <w:proofErr w:type="gramEnd"/>
    </w:p>
    <w:p w14:paraId="19F404CD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    i = </w:t>
      </w:r>
      <w:proofErr w:type="spellStart"/>
      <w:proofErr w:type="gramStart"/>
      <w:r w:rsidRPr="0037361E">
        <w:rPr>
          <w:lang w:val="es-CO"/>
        </w:rPr>
        <w:t>i.liga</w:t>
      </w:r>
      <w:proofErr w:type="spellEnd"/>
      <w:proofErr w:type="gramEnd"/>
    </w:p>
    <w:p w14:paraId="4168E3C5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</w:t>
      </w:r>
      <w:proofErr w:type="spellStart"/>
      <w:proofErr w:type="gramStart"/>
      <w:r w:rsidRPr="0037361E">
        <w:rPr>
          <w:lang w:val="es-CO"/>
        </w:rPr>
        <w:t>print</w:t>
      </w:r>
      <w:proofErr w:type="spellEnd"/>
      <w:r w:rsidRPr="0037361E">
        <w:rPr>
          <w:lang w:val="es-CO"/>
        </w:rPr>
        <w:t>(</w:t>
      </w:r>
      <w:proofErr w:type="gramEnd"/>
      <w:r w:rsidRPr="0037361E">
        <w:rPr>
          <w:lang w:val="es-CO"/>
        </w:rPr>
        <w:t xml:space="preserve">"El Dato Mayor es:", </w:t>
      </w:r>
      <w:proofErr w:type="spellStart"/>
      <w:r w:rsidRPr="0037361E">
        <w:rPr>
          <w:lang w:val="es-CO"/>
        </w:rPr>
        <w:t>maximo</w:t>
      </w:r>
      <w:proofErr w:type="spellEnd"/>
      <w:r w:rsidRPr="0037361E">
        <w:rPr>
          <w:lang w:val="es-CO"/>
        </w:rPr>
        <w:t>)</w:t>
      </w:r>
    </w:p>
    <w:p w14:paraId="6FF6D85A" w14:textId="77777777" w:rsidR="0037361E" w:rsidRPr="0037361E" w:rsidRDefault="0037361E" w:rsidP="0037361E">
      <w:pPr>
        <w:rPr>
          <w:lang w:val="es-CO"/>
        </w:rPr>
      </w:pPr>
    </w:p>
    <w:p w14:paraId="6BD6E217" w14:textId="77777777" w:rsidR="0037361E" w:rsidRPr="0037361E" w:rsidRDefault="0037361E" w:rsidP="0037361E">
      <w:pPr>
        <w:rPr>
          <w:lang w:val="es-CO"/>
        </w:rPr>
      </w:pPr>
      <w:proofErr w:type="spellStart"/>
      <w:r w:rsidRPr="0037361E">
        <w:rPr>
          <w:lang w:val="es-CO"/>
        </w:rPr>
        <w:t>def</w:t>
      </w:r>
      <w:proofErr w:type="spellEnd"/>
      <w:r w:rsidRPr="0037361E">
        <w:rPr>
          <w:lang w:val="es-CO"/>
        </w:rPr>
        <w:t xml:space="preserve"> </w:t>
      </w:r>
      <w:proofErr w:type="spellStart"/>
      <w:proofErr w:type="gramStart"/>
      <w:r w:rsidRPr="0037361E">
        <w:rPr>
          <w:lang w:val="es-CO"/>
        </w:rPr>
        <w:t>menu</w:t>
      </w:r>
      <w:proofErr w:type="spellEnd"/>
      <w:r w:rsidRPr="0037361E">
        <w:rPr>
          <w:lang w:val="es-CO"/>
        </w:rPr>
        <w:t>(</w:t>
      </w:r>
      <w:proofErr w:type="gramEnd"/>
      <w:r w:rsidRPr="0037361E">
        <w:rPr>
          <w:lang w:val="es-CO"/>
        </w:rPr>
        <w:t>):</w:t>
      </w:r>
    </w:p>
    <w:p w14:paraId="2DAC6DB0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</w:t>
      </w:r>
      <w:proofErr w:type="spellStart"/>
      <w:proofErr w:type="gramStart"/>
      <w:r w:rsidRPr="0037361E">
        <w:rPr>
          <w:lang w:val="es-CO"/>
        </w:rPr>
        <w:t>print</w:t>
      </w:r>
      <w:proofErr w:type="spellEnd"/>
      <w:r w:rsidRPr="0037361E">
        <w:rPr>
          <w:lang w:val="es-CO"/>
        </w:rPr>
        <w:t>(</w:t>
      </w:r>
      <w:proofErr w:type="gramEnd"/>
      <w:r w:rsidRPr="0037361E">
        <w:rPr>
          <w:lang w:val="es-CO"/>
        </w:rPr>
        <w:t>" 1.Ingresar Datos\n 2.Mostrar Dato Mayor\n 3.Mostrar Promedio\n 4.Salir")</w:t>
      </w:r>
    </w:p>
    <w:p w14:paraId="4AF8D0FA" w14:textId="77777777" w:rsidR="0037361E" w:rsidRPr="0037361E" w:rsidRDefault="0037361E" w:rsidP="0037361E">
      <w:pPr>
        <w:rPr>
          <w:lang w:val="es-CO"/>
        </w:rPr>
      </w:pPr>
    </w:p>
    <w:p w14:paraId="4675F112" w14:textId="77777777" w:rsidR="0037361E" w:rsidRDefault="0037361E" w:rsidP="0037361E">
      <w:r>
        <w:t xml:space="preserve">l1 = </w:t>
      </w:r>
      <w:proofErr w:type="gramStart"/>
      <w:r>
        <w:t>LSL(</w:t>
      </w:r>
      <w:proofErr w:type="gramEnd"/>
      <w:r>
        <w:t>)</w:t>
      </w:r>
    </w:p>
    <w:p w14:paraId="35AE08BF" w14:textId="77777777" w:rsidR="0037361E" w:rsidRDefault="0037361E" w:rsidP="0037361E"/>
    <w:p w14:paraId="70924C9E" w14:textId="77777777" w:rsidR="0037361E" w:rsidRDefault="0037361E" w:rsidP="0037361E">
      <w:r>
        <w:t>while True:</w:t>
      </w:r>
    </w:p>
    <w:p w14:paraId="3792434F" w14:textId="77777777" w:rsidR="0037361E" w:rsidRDefault="0037361E" w:rsidP="0037361E">
      <w:r>
        <w:t xml:space="preserve">    </w:t>
      </w:r>
      <w:proofErr w:type="gramStart"/>
      <w:r>
        <w:t>menu(</w:t>
      </w:r>
      <w:proofErr w:type="gramEnd"/>
      <w:r>
        <w:t>)</w:t>
      </w:r>
    </w:p>
    <w:p w14:paraId="012CF58F" w14:textId="77777777" w:rsidR="0037361E" w:rsidRPr="0037361E" w:rsidRDefault="0037361E" w:rsidP="0037361E">
      <w:pPr>
        <w:rPr>
          <w:lang w:val="es-CO"/>
        </w:rPr>
      </w:pPr>
      <w:r>
        <w:t xml:space="preserve">    </w:t>
      </w:r>
      <w:proofErr w:type="spellStart"/>
      <w:r w:rsidRPr="0037361E">
        <w:rPr>
          <w:lang w:val="es-CO"/>
        </w:rPr>
        <w:t>opc</w:t>
      </w:r>
      <w:proofErr w:type="spellEnd"/>
      <w:r w:rsidRPr="0037361E">
        <w:rPr>
          <w:lang w:val="es-CO"/>
        </w:rPr>
        <w:t xml:space="preserve"> = </w:t>
      </w:r>
      <w:proofErr w:type="spellStart"/>
      <w:proofErr w:type="gramStart"/>
      <w:r w:rsidRPr="0037361E">
        <w:rPr>
          <w:lang w:val="es-CO"/>
        </w:rPr>
        <w:t>int</w:t>
      </w:r>
      <w:proofErr w:type="spellEnd"/>
      <w:r w:rsidRPr="0037361E">
        <w:rPr>
          <w:lang w:val="es-CO"/>
        </w:rPr>
        <w:t>(</w:t>
      </w:r>
      <w:proofErr w:type="gramEnd"/>
      <w:r w:rsidRPr="0037361E">
        <w:rPr>
          <w:lang w:val="es-CO"/>
        </w:rPr>
        <w:t>input("Elija una Opción: "))</w:t>
      </w:r>
    </w:p>
    <w:p w14:paraId="34D529D8" w14:textId="77777777" w:rsidR="0037361E" w:rsidRDefault="0037361E" w:rsidP="0037361E">
      <w:r w:rsidRPr="0037361E">
        <w:rPr>
          <w:lang w:val="es-CO"/>
        </w:rPr>
        <w:t xml:space="preserve">    </w:t>
      </w:r>
      <w:r>
        <w:t xml:space="preserve">if </w:t>
      </w:r>
      <w:proofErr w:type="spellStart"/>
      <w:r>
        <w:t>opc</w:t>
      </w:r>
      <w:proofErr w:type="spellEnd"/>
      <w:r>
        <w:t xml:space="preserve"> == 1:</w:t>
      </w:r>
    </w:p>
    <w:p w14:paraId="70B31477" w14:textId="77777777" w:rsidR="0037361E" w:rsidRDefault="0037361E" w:rsidP="0037361E">
      <w:r>
        <w:t xml:space="preserve">        d = </w:t>
      </w:r>
      <w:proofErr w:type="gramStart"/>
      <w:r>
        <w:t>int(</w:t>
      </w:r>
      <w:proofErr w:type="gramEnd"/>
      <w:r>
        <w:t>input("</w:t>
      </w:r>
      <w:proofErr w:type="spellStart"/>
      <w:r>
        <w:t>Ingrese</w:t>
      </w:r>
      <w:proofErr w:type="spellEnd"/>
      <w:r>
        <w:t xml:space="preserve"> un Dato: "))</w:t>
      </w:r>
    </w:p>
    <w:p w14:paraId="21250C23" w14:textId="77777777" w:rsidR="0037361E" w:rsidRPr="0037361E" w:rsidRDefault="0037361E" w:rsidP="0037361E">
      <w:pPr>
        <w:rPr>
          <w:lang w:val="es-CO"/>
        </w:rPr>
      </w:pPr>
      <w:r>
        <w:t xml:space="preserve">        </w:t>
      </w:r>
      <w:r w:rsidRPr="0037361E">
        <w:rPr>
          <w:lang w:val="es-CO"/>
        </w:rPr>
        <w:t>x = Nodo(d)</w:t>
      </w:r>
    </w:p>
    <w:p w14:paraId="254F4FFE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l</w:t>
      </w:r>
      <w:proofErr w:type="gramStart"/>
      <w:r w:rsidRPr="0037361E">
        <w:rPr>
          <w:lang w:val="es-CO"/>
        </w:rPr>
        <w:t>1.crear</w:t>
      </w:r>
      <w:proofErr w:type="gramEnd"/>
      <w:r w:rsidRPr="0037361E">
        <w:rPr>
          <w:lang w:val="es-CO"/>
        </w:rPr>
        <w:t>_lista(x)</w:t>
      </w:r>
    </w:p>
    <w:p w14:paraId="6EBC7C5E" w14:textId="77777777" w:rsidR="0037361E" w:rsidRDefault="0037361E" w:rsidP="0037361E">
      <w:r w:rsidRPr="0037361E">
        <w:rPr>
          <w:lang w:val="es-CO"/>
        </w:rPr>
        <w:t xml:space="preserve">        </w:t>
      </w:r>
      <w:r>
        <w:t>l</w:t>
      </w:r>
      <w:proofErr w:type="gramStart"/>
      <w:r>
        <w:t>1.ordenar</w:t>
      </w:r>
      <w:proofErr w:type="gramEnd"/>
      <w:r>
        <w:t>_lista()</w:t>
      </w:r>
    </w:p>
    <w:p w14:paraId="4FFC0BB9" w14:textId="77777777" w:rsidR="0037361E" w:rsidRDefault="0037361E" w:rsidP="0037361E">
      <w:r>
        <w:t xml:space="preserve">        </w:t>
      </w:r>
    </w:p>
    <w:p w14:paraId="135A8F80" w14:textId="77777777" w:rsidR="0037361E" w:rsidRDefault="0037361E" w:rsidP="0037361E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opc</w:t>
      </w:r>
      <w:proofErr w:type="spellEnd"/>
      <w:r>
        <w:t xml:space="preserve"> == 2:</w:t>
      </w:r>
    </w:p>
    <w:p w14:paraId="143FEC6E" w14:textId="77777777" w:rsidR="0037361E" w:rsidRDefault="0037361E" w:rsidP="0037361E">
      <w:r>
        <w:t xml:space="preserve">        l</w:t>
      </w:r>
      <w:proofErr w:type="gramStart"/>
      <w:r>
        <w:t>1.mayor</w:t>
      </w:r>
      <w:proofErr w:type="gramEnd"/>
      <w:r>
        <w:t>()</w:t>
      </w:r>
    </w:p>
    <w:p w14:paraId="735E0403" w14:textId="77777777" w:rsidR="0037361E" w:rsidRDefault="0037361E" w:rsidP="0037361E">
      <w:r>
        <w:t xml:space="preserve">        </w:t>
      </w:r>
    </w:p>
    <w:p w14:paraId="78CCCEF0" w14:textId="77777777" w:rsidR="0037361E" w:rsidRDefault="0037361E" w:rsidP="0037361E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opc</w:t>
      </w:r>
      <w:proofErr w:type="spellEnd"/>
      <w:r>
        <w:t xml:space="preserve"> == 3:</w:t>
      </w:r>
    </w:p>
    <w:p w14:paraId="642BC419" w14:textId="77777777" w:rsidR="0037361E" w:rsidRPr="0037361E" w:rsidRDefault="0037361E" w:rsidP="0037361E">
      <w:pPr>
        <w:rPr>
          <w:lang w:val="es-CO"/>
        </w:rPr>
      </w:pPr>
      <w:r>
        <w:t xml:space="preserve">        </w:t>
      </w:r>
      <w:proofErr w:type="spellStart"/>
      <w:proofErr w:type="gramStart"/>
      <w:r w:rsidRPr="0037361E">
        <w:rPr>
          <w:lang w:val="es-CO"/>
        </w:rPr>
        <w:t>print</w:t>
      </w:r>
      <w:proofErr w:type="spellEnd"/>
      <w:r w:rsidRPr="0037361E">
        <w:rPr>
          <w:lang w:val="es-CO"/>
        </w:rPr>
        <w:t>(</w:t>
      </w:r>
      <w:proofErr w:type="gramEnd"/>
      <w:r w:rsidRPr="0037361E">
        <w:rPr>
          <w:lang w:val="es-CO"/>
        </w:rPr>
        <w:t>"El Promedio de la Lista es:", l1.promedio())</w:t>
      </w:r>
    </w:p>
    <w:p w14:paraId="7E0ED71C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lastRenderedPageBreak/>
        <w:t xml:space="preserve">        </w:t>
      </w:r>
    </w:p>
    <w:p w14:paraId="1A5F39D2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</w:t>
      </w:r>
      <w:proofErr w:type="spellStart"/>
      <w:r w:rsidRPr="0037361E">
        <w:rPr>
          <w:lang w:val="es-CO"/>
        </w:rPr>
        <w:t>elif</w:t>
      </w:r>
      <w:proofErr w:type="spellEnd"/>
      <w:r w:rsidRPr="0037361E">
        <w:rPr>
          <w:lang w:val="es-CO"/>
        </w:rPr>
        <w:t xml:space="preserve"> </w:t>
      </w:r>
      <w:proofErr w:type="spellStart"/>
      <w:r w:rsidRPr="0037361E">
        <w:rPr>
          <w:lang w:val="es-CO"/>
        </w:rPr>
        <w:t>opc</w:t>
      </w:r>
      <w:proofErr w:type="spellEnd"/>
      <w:r w:rsidRPr="0037361E">
        <w:rPr>
          <w:lang w:val="es-CO"/>
        </w:rPr>
        <w:t xml:space="preserve"> == 4:</w:t>
      </w:r>
    </w:p>
    <w:p w14:paraId="5239EF73" w14:textId="77777777" w:rsidR="0037361E" w:rsidRPr="0037361E" w:rsidRDefault="0037361E" w:rsidP="0037361E">
      <w:pPr>
        <w:rPr>
          <w:lang w:val="es-CO"/>
        </w:rPr>
      </w:pPr>
      <w:r w:rsidRPr="0037361E">
        <w:rPr>
          <w:lang w:val="es-CO"/>
        </w:rPr>
        <w:t xml:space="preserve">        </w:t>
      </w:r>
      <w:proofErr w:type="spellStart"/>
      <w:proofErr w:type="gramStart"/>
      <w:r w:rsidRPr="0037361E">
        <w:rPr>
          <w:lang w:val="es-CO"/>
        </w:rPr>
        <w:t>print</w:t>
      </w:r>
      <w:proofErr w:type="spellEnd"/>
      <w:r w:rsidRPr="0037361E">
        <w:rPr>
          <w:lang w:val="es-CO"/>
        </w:rPr>
        <w:t>(</w:t>
      </w:r>
      <w:proofErr w:type="gramEnd"/>
      <w:r w:rsidRPr="0037361E">
        <w:rPr>
          <w:lang w:val="es-CO"/>
        </w:rPr>
        <w:t>"Hasta Luego!")</w:t>
      </w:r>
    </w:p>
    <w:p w14:paraId="13A3F788" w14:textId="77777777" w:rsidR="0037361E" w:rsidRDefault="0037361E" w:rsidP="0037361E">
      <w:r w:rsidRPr="0037361E">
        <w:rPr>
          <w:lang w:val="es-CO"/>
        </w:rPr>
        <w:t xml:space="preserve">        </w:t>
      </w:r>
      <w:r>
        <w:t>break</w:t>
      </w:r>
    </w:p>
    <w:p w14:paraId="145BCD56" w14:textId="77777777" w:rsidR="0037361E" w:rsidRDefault="0037361E" w:rsidP="0037361E">
      <w:r>
        <w:t xml:space="preserve">     </w:t>
      </w:r>
    </w:p>
    <w:p w14:paraId="20E1272C" w14:textId="77777777" w:rsidR="0037361E" w:rsidRDefault="0037361E" w:rsidP="0037361E">
      <w:r>
        <w:t xml:space="preserve">    else:</w:t>
      </w:r>
    </w:p>
    <w:p w14:paraId="57CD7704" w14:textId="78A88F09" w:rsidR="0037361E" w:rsidRPr="0037361E" w:rsidRDefault="0037361E" w:rsidP="0037361E">
      <w:r>
        <w:t xml:space="preserve">        </w:t>
      </w:r>
      <w:proofErr w:type="gramStart"/>
      <w:r>
        <w:t>print(</w:t>
      </w:r>
      <w:proofErr w:type="gramEnd"/>
      <w:r>
        <w:t>"</w:t>
      </w:r>
      <w:proofErr w:type="spellStart"/>
      <w:r>
        <w:t>Opción</w:t>
      </w:r>
      <w:proofErr w:type="spellEnd"/>
      <w:r>
        <w:t xml:space="preserve"> no </w:t>
      </w:r>
      <w:proofErr w:type="spellStart"/>
      <w:r>
        <w:t>Válida</w:t>
      </w:r>
      <w:proofErr w:type="spellEnd"/>
      <w:r>
        <w:t>")</w:t>
      </w:r>
    </w:p>
    <w:p w14:paraId="498EF084" w14:textId="4FA5E895" w:rsidR="0016763A" w:rsidRDefault="006A193E">
      <w:pPr>
        <w:pStyle w:val="Ttulo1"/>
      </w:pPr>
      <w:proofErr w:type="spellStart"/>
      <w:r>
        <w:t>Prueba</w:t>
      </w:r>
      <w:proofErr w:type="spellEnd"/>
      <w:r>
        <w:t xml:space="preserve"> de </w:t>
      </w:r>
      <w:proofErr w:type="spellStart"/>
      <w:r>
        <w:t>Escritorio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"/>
        <w:gridCol w:w="852"/>
        <w:gridCol w:w="867"/>
        <w:gridCol w:w="867"/>
        <w:gridCol w:w="993"/>
        <w:gridCol w:w="1070"/>
        <w:gridCol w:w="834"/>
        <w:gridCol w:w="781"/>
        <w:gridCol w:w="858"/>
        <w:gridCol w:w="972"/>
      </w:tblGrid>
      <w:tr w:rsidR="0016763A" w14:paraId="719546D3" w14:textId="77777777">
        <w:tc>
          <w:tcPr>
            <w:tcW w:w="864" w:type="dxa"/>
          </w:tcPr>
          <w:p w14:paraId="0BADCE33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Paso</w:t>
            </w:r>
          </w:p>
        </w:tc>
        <w:tc>
          <w:tcPr>
            <w:tcW w:w="864" w:type="dxa"/>
          </w:tcPr>
          <w:p w14:paraId="25CC30A1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Entrada</w:t>
            </w:r>
          </w:p>
        </w:tc>
        <w:tc>
          <w:tcPr>
            <w:tcW w:w="864" w:type="dxa"/>
          </w:tcPr>
          <w:p w14:paraId="25724983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P (Primer nodo)</w:t>
            </w:r>
          </w:p>
        </w:tc>
        <w:tc>
          <w:tcPr>
            <w:tcW w:w="864" w:type="dxa"/>
          </w:tcPr>
          <w:p w14:paraId="2C7AE2D5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U (Último nodo)</w:t>
            </w:r>
          </w:p>
        </w:tc>
        <w:tc>
          <w:tcPr>
            <w:tcW w:w="864" w:type="dxa"/>
          </w:tcPr>
          <w:p w14:paraId="015CE0B8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i (Iterador)</w:t>
            </w:r>
          </w:p>
        </w:tc>
        <w:tc>
          <w:tcPr>
            <w:tcW w:w="864" w:type="dxa"/>
          </w:tcPr>
          <w:p w14:paraId="6325B66D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c (Contador)</w:t>
            </w:r>
          </w:p>
        </w:tc>
        <w:tc>
          <w:tcPr>
            <w:tcW w:w="864" w:type="dxa"/>
          </w:tcPr>
          <w:p w14:paraId="38D46DA8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suma (Suma)</w:t>
            </w:r>
          </w:p>
        </w:tc>
        <w:tc>
          <w:tcPr>
            <w:tcW w:w="864" w:type="dxa"/>
          </w:tcPr>
          <w:p w14:paraId="487FA737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Lista antes</w:t>
            </w:r>
          </w:p>
        </w:tc>
        <w:tc>
          <w:tcPr>
            <w:tcW w:w="864" w:type="dxa"/>
          </w:tcPr>
          <w:p w14:paraId="643EB302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Lista después</w:t>
            </w:r>
          </w:p>
        </w:tc>
        <w:tc>
          <w:tcPr>
            <w:tcW w:w="864" w:type="dxa"/>
          </w:tcPr>
          <w:p w14:paraId="54663F3F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Salida</w:t>
            </w:r>
          </w:p>
        </w:tc>
      </w:tr>
      <w:tr w:rsidR="0016763A" w14:paraId="4B8118CE" w14:textId="77777777">
        <w:tc>
          <w:tcPr>
            <w:tcW w:w="864" w:type="dxa"/>
          </w:tcPr>
          <w:p w14:paraId="06CAFEE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</w:tcPr>
          <w:p w14:paraId="34A2575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5</w:t>
            </w:r>
          </w:p>
        </w:tc>
        <w:tc>
          <w:tcPr>
            <w:tcW w:w="864" w:type="dxa"/>
          </w:tcPr>
          <w:p w14:paraId="52FE4408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5)</w:t>
            </w:r>
          </w:p>
        </w:tc>
        <w:tc>
          <w:tcPr>
            <w:tcW w:w="864" w:type="dxa"/>
          </w:tcPr>
          <w:p w14:paraId="7F84B80D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5)</w:t>
            </w:r>
          </w:p>
        </w:tc>
        <w:tc>
          <w:tcPr>
            <w:tcW w:w="864" w:type="dxa"/>
          </w:tcPr>
          <w:p w14:paraId="2195C010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None</w:t>
            </w:r>
          </w:p>
        </w:tc>
        <w:tc>
          <w:tcPr>
            <w:tcW w:w="864" w:type="dxa"/>
          </w:tcPr>
          <w:p w14:paraId="08F5EAAD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5D389F8D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604DC09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None</w:t>
            </w:r>
          </w:p>
        </w:tc>
        <w:tc>
          <w:tcPr>
            <w:tcW w:w="864" w:type="dxa"/>
          </w:tcPr>
          <w:p w14:paraId="21E2F917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5 → None</w:t>
            </w:r>
          </w:p>
        </w:tc>
        <w:tc>
          <w:tcPr>
            <w:tcW w:w="864" w:type="dxa"/>
          </w:tcPr>
          <w:p w14:paraId="1B7AA7B9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</w:tr>
      <w:tr w:rsidR="0016763A" w14:paraId="5A237D53" w14:textId="77777777">
        <w:tc>
          <w:tcPr>
            <w:tcW w:w="864" w:type="dxa"/>
          </w:tcPr>
          <w:p w14:paraId="32A1844F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14:paraId="795D8CA2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14:paraId="14E91D10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2)</w:t>
            </w:r>
          </w:p>
        </w:tc>
        <w:tc>
          <w:tcPr>
            <w:tcW w:w="864" w:type="dxa"/>
          </w:tcPr>
          <w:p w14:paraId="4E0CAC2E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5)</w:t>
            </w:r>
          </w:p>
        </w:tc>
        <w:tc>
          <w:tcPr>
            <w:tcW w:w="864" w:type="dxa"/>
          </w:tcPr>
          <w:p w14:paraId="5736317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None</w:t>
            </w:r>
          </w:p>
        </w:tc>
        <w:tc>
          <w:tcPr>
            <w:tcW w:w="864" w:type="dxa"/>
          </w:tcPr>
          <w:p w14:paraId="5515348B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298D91D0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371F9FD2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5 → 2</w:t>
            </w:r>
          </w:p>
        </w:tc>
        <w:tc>
          <w:tcPr>
            <w:tcW w:w="864" w:type="dxa"/>
          </w:tcPr>
          <w:p w14:paraId="53430B29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 → 5</w:t>
            </w:r>
          </w:p>
        </w:tc>
        <w:tc>
          <w:tcPr>
            <w:tcW w:w="864" w:type="dxa"/>
          </w:tcPr>
          <w:p w14:paraId="4E1015D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</w:tr>
      <w:tr w:rsidR="0016763A" w14:paraId="1E154580" w14:textId="77777777">
        <w:tc>
          <w:tcPr>
            <w:tcW w:w="864" w:type="dxa"/>
          </w:tcPr>
          <w:p w14:paraId="1E8BC247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3</w:t>
            </w:r>
          </w:p>
        </w:tc>
        <w:tc>
          <w:tcPr>
            <w:tcW w:w="864" w:type="dxa"/>
          </w:tcPr>
          <w:p w14:paraId="72A8F18F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8</w:t>
            </w:r>
          </w:p>
        </w:tc>
        <w:tc>
          <w:tcPr>
            <w:tcW w:w="864" w:type="dxa"/>
          </w:tcPr>
          <w:p w14:paraId="5647FDFF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2)</w:t>
            </w:r>
          </w:p>
        </w:tc>
        <w:tc>
          <w:tcPr>
            <w:tcW w:w="864" w:type="dxa"/>
          </w:tcPr>
          <w:p w14:paraId="22E81401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8)</w:t>
            </w:r>
          </w:p>
        </w:tc>
        <w:tc>
          <w:tcPr>
            <w:tcW w:w="864" w:type="dxa"/>
          </w:tcPr>
          <w:p w14:paraId="3C542136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None</w:t>
            </w:r>
          </w:p>
        </w:tc>
        <w:tc>
          <w:tcPr>
            <w:tcW w:w="864" w:type="dxa"/>
          </w:tcPr>
          <w:p w14:paraId="028AECF6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26B152C4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7BC0E1E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 → 5 → 8</w:t>
            </w:r>
          </w:p>
        </w:tc>
        <w:tc>
          <w:tcPr>
            <w:tcW w:w="864" w:type="dxa"/>
          </w:tcPr>
          <w:p w14:paraId="31A81ED6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 → 5 → 8</w:t>
            </w:r>
          </w:p>
        </w:tc>
        <w:tc>
          <w:tcPr>
            <w:tcW w:w="864" w:type="dxa"/>
          </w:tcPr>
          <w:p w14:paraId="19B3B436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</w:tr>
      <w:tr w:rsidR="0016763A" w14:paraId="2F4407D9" w14:textId="77777777">
        <w:tc>
          <w:tcPr>
            <w:tcW w:w="864" w:type="dxa"/>
          </w:tcPr>
          <w:p w14:paraId="3117F6B9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4</w:t>
            </w:r>
          </w:p>
        </w:tc>
        <w:tc>
          <w:tcPr>
            <w:tcW w:w="864" w:type="dxa"/>
          </w:tcPr>
          <w:p w14:paraId="7F60EC06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3</w:t>
            </w:r>
          </w:p>
        </w:tc>
        <w:tc>
          <w:tcPr>
            <w:tcW w:w="864" w:type="dxa"/>
          </w:tcPr>
          <w:p w14:paraId="444B93B2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2)</w:t>
            </w:r>
          </w:p>
        </w:tc>
        <w:tc>
          <w:tcPr>
            <w:tcW w:w="864" w:type="dxa"/>
          </w:tcPr>
          <w:p w14:paraId="226DF4B3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8)</w:t>
            </w:r>
          </w:p>
        </w:tc>
        <w:tc>
          <w:tcPr>
            <w:tcW w:w="864" w:type="dxa"/>
          </w:tcPr>
          <w:p w14:paraId="6F51331E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None</w:t>
            </w:r>
          </w:p>
        </w:tc>
        <w:tc>
          <w:tcPr>
            <w:tcW w:w="864" w:type="dxa"/>
          </w:tcPr>
          <w:p w14:paraId="1922F9AA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6DD0BAA8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14:paraId="7B95BF4E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 → 5 → 8 → 3</w:t>
            </w:r>
          </w:p>
        </w:tc>
        <w:tc>
          <w:tcPr>
            <w:tcW w:w="864" w:type="dxa"/>
          </w:tcPr>
          <w:p w14:paraId="3AD91257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 → 3 → 5 → 8</w:t>
            </w:r>
          </w:p>
        </w:tc>
        <w:tc>
          <w:tcPr>
            <w:tcW w:w="864" w:type="dxa"/>
          </w:tcPr>
          <w:p w14:paraId="34A168F3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</w:tr>
      <w:tr w:rsidR="0016763A" w:rsidRPr="0037361E" w14:paraId="4A2209CD" w14:textId="77777777">
        <w:tc>
          <w:tcPr>
            <w:tcW w:w="864" w:type="dxa"/>
          </w:tcPr>
          <w:p w14:paraId="5FEDD3F1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5</w:t>
            </w:r>
          </w:p>
        </w:tc>
        <w:tc>
          <w:tcPr>
            <w:tcW w:w="864" w:type="dxa"/>
          </w:tcPr>
          <w:p w14:paraId="41E8A2A9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Opc 3</w:t>
            </w:r>
          </w:p>
        </w:tc>
        <w:tc>
          <w:tcPr>
            <w:tcW w:w="864" w:type="dxa"/>
          </w:tcPr>
          <w:p w14:paraId="14B50CA2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2)</w:t>
            </w:r>
          </w:p>
        </w:tc>
        <w:tc>
          <w:tcPr>
            <w:tcW w:w="864" w:type="dxa"/>
          </w:tcPr>
          <w:p w14:paraId="00B25129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8)</w:t>
            </w:r>
          </w:p>
        </w:tc>
        <w:tc>
          <w:tcPr>
            <w:tcW w:w="864" w:type="dxa"/>
          </w:tcPr>
          <w:p w14:paraId="53E04F1C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2) → Nodo(3) → Nodo(5) → Nodo(8)</w:t>
            </w:r>
          </w:p>
        </w:tc>
        <w:tc>
          <w:tcPr>
            <w:tcW w:w="864" w:type="dxa"/>
          </w:tcPr>
          <w:p w14:paraId="5F47CE5F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4</w:t>
            </w:r>
          </w:p>
        </w:tc>
        <w:tc>
          <w:tcPr>
            <w:tcW w:w="864" w:type="dxa"/>
          </w:tcPr>
          <w:p w14:paraId="60C4F8B6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18</w:t>
            </w:r>
          </w:p>
        </w:tc>
        <w:tc>
          <w:tcPr>
            <w:tcW w:w="864" w:type="dxa"/>
          </w:tcPr>
          <w:p w14:paraId="7F865506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 → 3 → 5 → 8</w:t>
            </w:r>
          </w:p>
        </w:tc>
        <w:tc>
          <w:tcPr>
            <w:tcW w:w="864" w:type="dxa"/>
          </w:tcPr>
          <w:p w14:paraId="5F78D17F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3909DAF7" w14:textId="77777777" w:rsidR="0016763A" w:rsidRPr="0037361E" w:rsidRDefault="006A193E">
            <w:pPr>
              <w:rPr>
                <w:sz w:val="18"/>
                <w:szCs w:val="18"/>
                <w:lang w:val="es-CO"/>
              </w:rPr>
            </w:pPr>
            <w:r w:rsidRPr="0037361E">
              <w:rPr>
                <w:sz w:val="18"/>
                <w:szCs w:val="18"/>
                <w:lang w:val="es-CO"/>
              </w:rPr>
              <w:t>El Promedio de la Lista es: 4.5</w:t>
            </w:r>
          </w:p>
        </w:tc>
      </w:tr>
      <w:tr w:rsidR="0016763A" w14:paraId="7884C104" w14:textId="77777777">
        <w:tc>
          <w:tcPr>
            <w:tcW w:w="864" w:type="dxa"/>
          </w:tcPr>
          <w:p w14:paraId="16DECFA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6</w:t>
            </w:r>
          </w:p>
        </w:tc>
        <w:tc>
          <w:tcPr>
            <w:tcW w:w="864" w:type="dxa"/>
          </w:tcPr>
          <w:p w14:paraId="7CD1B6E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Opc 2</w:t>
            </w:r>
          </w:p>
        </w:tc>
        <w:tc>
          <w:tcPr>
            <w:tcW w:w="864" w:type="dxa"/>
          </w:tcPr>
          <w:p w14:paraId="146379D7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2)</w:t>
            </w:r>
          </w:p>
        </w:tc>
        <w:tc>
          <w:tcPr>
            <w:tcW w:w="864" w:type="dxa"/>
          </w:tcPr>
          <w:p w14:paraId="4745FB8E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8)</w:t>
            </w:r>
          </w:p>
        </w:tc>
        <w:tc>
          <w:tcPr>
            <w:tcW w:w="864" w:type="dxa"/>
          </w:tcPr>
          <w:p w14:paraId="62D0573E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 xml:space="preserve">2) → Nodo(3) → </w:t>
            </w:r>
            <w:r w:rsidRPr="0037361E">
              <w:rPr>
                <w:sz w:val="18"/>
                <w:szCs w:val="18"/>
              </w:rPr>
              <w:t>Nodo(5) → Nodo(8)</w:t>
            </w:r>
          </w:p>
        </w:tc>
        <w:tc>
          <w:tcPr>
            <w:tcW w:w="864" w:type="dxa"/>
          </w:tcPr>
          <w:p w14:paraId="6DAFCB80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0C1ECF82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150B782F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 → 3 → 5 → 8</w:t>
            </w:r>
          </w:p>
        </w:tc>
        <w:tc>
          <w:tcPr>
            <w:tcW w:w="864" w:type="dxa"/>
          </w:tcPr>
          <w:p w14:paraId="740E6143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66B63E66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El Dato Mayor es: 8</w:t>
            </w:r>
          </w:p>
        </w:tc>
      </w:tr>
      <w:tr w:rsidR="0016763A" w14:paraId="6FA173C3" w14:textId="77777777">
        <w:tc>
          <w:tcPr>
            <w:tcW w:w="864" w:type="dxa"/>
          </w:tcPr>
          <w:p w14:paraId="17EDC139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7</w:t>
            </w:r>
          </w:p>
        </w:tc>
        <w:tc>
          <w:tcPr>
            <w:tcW w:w="864" w:type="dxa"/>
          </w:tcPr>
          <w:p w14:paraId="171A6A79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Opc 4</w:t>
            </w:r>
          </w:p>
        </w:tc>
        <w:tc>
          <w:tcPr>
            <w:tcW w:w="864" w:type="dxa"/>
          </w:tcPr>
          <w:p w14:paraId="6B73515C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2)</w:t>
            </w:r>
          </w:p>
        </w:tc>
        <w:tc>
          <w:tcPr>
            <w:tcW w:w="864" w:type="dxa"/>
          </w:tcPr>
          <w:p w14:paraId="42053979" w14:textId="77777777" w:rsidR="0016763A" w:rsidRPr="0037361E" w:rsidRDefault="006A193E">
            <w:pPr>
              <w:rPr>
                <w:sz w:val="18"/>
                <w:szCs w:val="18"/>
              </w:rPr>
            </w:pPr>
            <w:proofErr w:type="gramStart"/>
            <w:r w:rsidRPr="0037361E">
              <w:rPr>
                <w:sz w:val="18"/>
                <w:szCs w:val="18"/>
              </w:rPr>
              <w:t>Nodo(</w:t>
            </w:r>
            <w:proofErr w:type="gramEnd"/>
            <w:r w:rsidRPr="0037361E">
              <w:rPr>
                <w:sz w:val="18"/>
                <w:szCs w:val="18"/>
              </w:rPr>
              <w:t>8)</w:t>
            </w:r>
          </w:p>
        </w:tc>
        <w:tc>
          <w:tcPr>
            <w:tcW w:w="864" w:type="dxa"/>
          </w:tcPr>
          <w:p w14:paraId="5D7AA4F5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None</w:t>
            </w:r>
          </w:p>
        </w:tc>
        <w:tc>
          <w:tcPr>
            <w:tcW w:w="864" w:type="dxa"/>
          </w:tcPr>
          <w:p w14:paraId="45172837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246E9E53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42BC8F8C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2 → 3 → 5 → 8</w:t>
            </w:r>
          </w:p>
        </w:tc>
        <w:tc>
          <w:tcPr>
            <w:tcW w:w="864" w:type="dxa"/>
          </w:tcPr>
          <w:p w14:paraId="56DBCCF1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14:paraId="495226A5" w14:textId="77777777" w:rsidR="0016763A" w:rsidRPr="0037361E" w:rsidRDefault="006A193E">
            <w:pPr>
              <w:rPr>
                <w:sz w:val="18"/>
                <w:szCs w:val="18"/>
              </w:rPr>
            </w:pPr>
            <w:r w:rsidRPr="0037361E">
              <w:rPr>
                <w:sz w:val="18"/>
                <w:szCs w:val="18"/>
              </w:rPr>
              <w:t>Hasta Luego!</w:t>
            </w:r>
          </w:p>
        </w:tc>
      </w:tr>
    </w:tbl>
    <w:p w14:paraId="1FE2E84B" w14:textId="77777777" w:rsidR="006A193E" w:rsidRDefault="006A193E"/>
    <w:sectPr w:rsidR="006A19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63A"/>
    <w:rsid w:val="0029639D"/>
    <w:rsid w:val="00326F90"/>
    <w:rsid w:val="0037361E"/>
    <w:rsid w:val="006A19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154EA"/>
  <w14:defaultImageDpi w14:val="300"/>
  <w15:docId w15:val="{388FD47D-B19E-4794-99C9-BC3E08BD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Freddy Palacio</cp:lastModifiedBy>
  <cp:revision>2</cp:revision>
  <dcterms:created xsi:type="dcterms:W3CDTF">2013-12-23T23:15:00Z</dcterms:created>
  <dcterms:modified xsi:type="dcterms:W3CDTF">2025-03-07T15:06:00Z</dcterms:modified>
  <cp:category/>
</cp:coreProperties>
</file>